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05BA3">
      <w:pPr>
        <w:pStyle w:val="5"/>
        <w:ind w:left="6581" w:firstLine="0"/>
        <w:jc w:val="left"/>
        <w:rPr>
          <w:sz w:val="20"/>
        </w:rPr>
      </w:pPr>
    </w:p>
    <w:p w14:paraId="4851C22B">
      <w:pPr>
        <w:pStyle w:val="5"/>
        <w:ind w:left="6581" w:firstLine="0"/>
        <w:jc w:val="left"/>
        <w:rPr>
          <w:sz w:val="20"/>
        </w:rPr>
      </w:pPr>
    </w:p>
    <w:p w14:paraId="79D52032">
      <w:pPr>
        <w:pStyle w:val="5"/>
        <w:ind w:left="316" w:leftChars="-300" w:right="579" w:rightChars="263" w:hanging="976" w:hangingChars="305"/>
        <w:jc w:val="center"/>
        <w:rPr>
          <w:rFonts w:hint="default"/>
          <w:sz w:val="32"/>
          <w:szCs w:val="48"/>
          <w:lang w:val="ru-RU"/>
        </w:rPr>
      </w:pPr>
      <w:r>
        <w:rPr>
          <w:sz w:val="32"/>
          <w:szCs w:val="48"/>
          <w:lang w:val="ru-RU"/>
        </w:rPr>
        <w:t>Муниципальное</w:t>
      </w:r>
      <w:r>
        <w:rPr>
          <w:rFonts w:hint="default"/>
          <w:sz w:val="32"/>
          <w:szCs w:val="48"/>
          <w:lang w:val="ru-RU"/>
        </w:rPr>
        <w:t xml:space="preserve"> общеобразовательное автономное учреждение «Средняя общеобразовательная школа № 53»</w:t>
      </w:r>
    </w:p>
    <w:p w14:paraId="7E3F7A5B">
      <w:pPr>
        <w:pStyle w:val="5"/>
        <w:ind w:left="6581" w:firstLine="0"/>
        <w:jc w:val="left"/>
        <w:rPr>
          <w:sz w:val="20"/>
        </w:rPr>
      </w:pPr>
    </w:p>
    <w:p w14:paraId="28E790A6">
      <w:pPr>
        <w:pStyle w:val="5"/>
        <w:ind w:left="6581" w:firstLine="0"/>
        <w:jc w:val="left"/>
        <w:rPr>
          <w:sz w:val="20"/>
        </w:rPr>
      </w:pPr>
    </w:p>
    <w:p w14:paraId="5E37BFAB">
      <w:pPr>
        <w:pStyle w:val="5"/>
        <w:ind w:left="6581" w:firstLine="0"/>
        <w:jc w:val="left"/>
        <w:rPr>
          <w:sz w:val="20"/>
        </w:rPr>
      </w:pPr>
    </w:p>
    <w:p w14:paraId="542531F4">
      <w:pPr>
        <w:pStyle w:val="5"/>
        <w:ind w:left="6581" w:firstLine="0"/>
        <w:jc w:val="left"/>
        <w:rPr>
          <w:sz w:val="20"/>
        </w:rPr>
      </w:pPr>
    </w:p>
    <w:p w14:paraId="0419C268">
      <w:pPr>
        <w:spacing w:before="67" w:line="264" w:lineRule="exact"/>
        <w:ind w:right="10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394E2C7">
      <w:pPr>
        <w:spacing w:before="67" w:line="264" w:lineRule="exact"/>
        <w:ind w:right="104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14:paraId="358271A1">
      <w:pPr>
        <w:spacing w:before="67" w:line="264" w:lineRule="exact"/>
        <w:ind w:right="104"/>
        <w:jc w:val="right"/>
        <w:rPr>
          <w:sz w:val="28"/>
          <w:szCs w:val="28"/>
        </w:rPr>
      </w:pPr>
      <w:r>
        <w:rPr>
          <w:sz w:val="28"/>
          <w:szCs w:val="28"/>
        </w:rPr>
        <w:t>МОАУ «СОШ № 53»</w:t>
      </w:r>
    </w:p>
    <w:p w14:paraId="0A5ACB01">
      <w:pPr>
        <w:spacing w:before="90"/>
        <w:ind w:left="1261"/>
        <w:jc w:val="right"/>
        <w:rPr>
          <w:sz w:val="28"/>
          <w:szCs w:val="28"/>
        </w:rPr>
      </w:pPr>
      <w:r>
        <w:rPr>
          <w:sz w:val="28"/>
          <w:szCs w:val="28"/>
        </w:rPr>
        <w:t>__________ Путинцева Л.И</w:t>
      </w:r>
    </w:p>
    <w:p w14:paraId="6CD47F4A">
      <w:pPr>
        <w:spacing w:before="90"/>
        <w:ind w:left="1261"/>
        <w:jc w:val="right"/>
        <w:rPr>
          <w:sz w:val="28"/>
          <w:szCs w:val="28"/>
        </w:rPr>
      </w:pPr>
      <w:r>
        <w:rPr>
          <w:sz w:val="28"/>
          <w:szCs w:val="28"/>
        </w:rPr>
        <w:t>«___»___________20____г.</w:t>
      </w:r>
    </w:p>
    <w:p w14:paraId="3320D2AC">
      <w:pPr>
        <w:spacing w:before="67" w:line="264" w:lineRule="exact"/>
        <w:ind w:right="104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C74F999">
      <w:pPr>
        <w:pStyle w:val="5"/>
        <w:ind w:left="6581" w:firstLine="0"/>
        <w:jc w:val="left"/>
        <w:rPr>
          <w:rFonts w:hint="default"/>
          <w:sz w:val="20"/>
          <w:lang w:val="ru-RU"/>
        </w:rPr>
      </w:pPr>
    </w:p>
    <w:p w14:paraId="02465D7D">
      <w:pPr>
        <w:pStyle w:val="5"/>
        <w:ind w:left="6581" w:firstLine="0"/>
        <w:jc w:val="left"/>
        <w:rPr>
          <w:sz w:val="20"/>
        </w:rPr>
      </w:pPr>
    </w:p>
    <w:p w14:paraId="1B52B0F2">
      <w:pPr>
        <w:pStyle w:val="5"/>
        <w:ind w:left="6581" w:firstLine="0"/>
        <w:jc w:val="left"/>
        <w:rPr>
          <w:sz w:val="20"/>
        </w:rPr>
      </w:pPr>
    </w:p>
    <w:p w14:paraId="138556FD">
      <w:pPr>
        <w:pStyle w:val="5"/>
        <w:ind w:left="6581" w:firstLine="0"/>
        <w:jc w:val="left"/>
        <w:rPr>
          <w:sz w:val="20"/>
        </w:rPr>
      </w:pPr>
    </w:p>
    <w:p w14:paraId="7FD095FC">
      <w:pPr>
        <w:pStyle w:val="5"/>
        <w:ind w:left="6581" w:firstLine="0"/>
        <w:jc w:val="left"/>
        <w:rPr>
          <w:sz w:val="20"/>
        </w:rPr>
      </w:pPr>
    </w:p>
    <w:p w14:paraId="20DA69A5">
      <w:pPr>
        <w:pStyle w:val="5"/>
        <w:ind w:left="6581" w:firstLine="0"/>
        <w:jc w:val="left"/>
        <w:rPr>
          <w:sz w:val="20"/>
        </w:rPr>
      </w:pPr>
    </w:p>
    <w:p w14:paraId="7FC27DC1">
      <w:pPr>
        <w:pStyle w:val="5"/>
        <w:ind w:left="6581" w:firstLine="0"/>
        <w:jc w:val="left"/>
        <w:rPr>
          <w:sz w:val="20"/>
        </w:rPr>
      </w:pPr>
    </w:p>
    <w:p w14:paraId="6E5F11D8">
      <w:pPr>
        <w:pStyle w:val="5"/>
        <w:ind w:left="6581" w:firstLine="0"/>
        <w:jc w:val="left"/>
        <w:rPr>
          <w:sz w:val="20"/>
        </w:rPr>
      </w:pPr>
    </w:p>
    <w:p w14:paraId="00EB7461">
      <w:pPr>
        <w:pStyle w:val="5"/>
        <w:ind w:left="0" w:firstLine="0"/>
        <w:jc w:val="left"/>
        <w:rPr>
          <w:sz w:val="30"/>
        </w:rPr>
      </w:pPr>
    </w:p>
    <w:p w14:paraId="10A51C3B">
      <w:pPr>
        <w:pStyle w:val="5"/>
        <w:ind w:left="0" w:firstLine="0"/>
        <w:jc w:val="left"/>
        <w:rPr>
          <w:sz w:val="30"/>
        </w:rPr>
      </w:pPr>
    </w:p>
    <w:p w14:paraId="1B5555DA">
      <w:pPr>
        <w:pStyle w:val="5"/>
        <w:spacing w:before="83"/>
        <w:ind w:left="0" w:firstLine="0"/>
        <w:jc w:val="left"/>
        <w:rPr>
          <w:sz w:val="40"/>
          <w:szCs w:val="40"/>
        </w:rPr>
      </w:pPr>
    </w:p>
    <w:p w14:paraId="09BFD39A">
      <w:pPr>
        <w:spacing w:before="0" w:line="360" w:lineRule="auto"/>
        <w:ind w:left="2421" w:right="2308" w:firstLine="0"/>
        <w:jc w:val="center"/>
        <w:rPr>
          <w:b/>
          <w:sz w:val="40"/>
          <w:szCs w:val="32"/>
        </w:rPr>
      </w:pPr>
      <w:r>
        <w:rPr>
          <w:b/>
          <w:spacing w:val="-2"/>
          <w:sz w:val="40"/>
          <w:szCs w:val="32"/>
        </w:rPr>
        <w:t>ПРОГРАММА</w:t>
      </w:r>
      <w:r>
        <w:rPr>
          <w:b/>
          <w:spacing w:val="-19"/>
          <w:sz w:val="40"/>
          <w:szCs w:val="32"/>
        </w:rPr>
        <w:t xml:space="preserve"> </w:t>
      </w:r>
      <w:r>
        <w:rPr>
          <w:b/>
          <w:spacing w:val="-2"/>
          <w:sz w:val="40"/>
          <w:szCs w:val="32"/>
        </w:rPr>
        <w:t>ВОСПИТАТЕЛЬНОЙ</w:t>
      </w:r>
      <w:r>
        <w:rPr>
          <w:b/>
          <w:spacing w:val="-9"/>
          <w:sz w:val="40"/>
          <w:szCs w:val="32"/>
        </w:rPr>
        <w:t xml:space="preserve"> </w:t>
      </w:r>
      <w:r>
        <w:rPr>
          <w:b/>
          <w:spacing w:val="-2"/>
          <w:sz w:val="40"/>
          <w:szCs w:val="32"/>
        </w:rPr>
        <w:t>РАБОТЫ</w:t>
      </w:r>
    </w:p>
    <w:p w14:paraId="5EC2C174">
      <w:pPr>
        <w:spacing w:before="157" w:line="360" w:lineRule="auto"/>
        <w:ind w:left="2421" w:right="2228" w:firstLine="0"/>
        <w:jc w:val="center"/>
        <w:rPr>
          <w:sz w:val="40"/>
          <w:szCs w:val="32"/>
        </w:rPr>
      </w:pPr>
      <w:r>
        <w:rPr>
          <w:sz w:val="40"/>
          <w:szCs w:val="32"/>
        </w:rPr>
        <w:t>для</w:t>
      </w:r>
      <w:r>
        <w:rPr>
          <w:spacing w:val="-7"/>
          <w:sz w:val="40"/>
          <w:szCs w:val="32"/>
        </w:rPr>
        <w:t xml:space="preserve"> </w:t>
      </w:r>
      <w:r>
        <w:rPr>
          <w:sz w:val="40"/>
          <w:szCs w:val="32"/>
        </w:rPr>
        <w:t>организаций</w:t>
      </w:r>
      <w:r>
        <w:rPr>
          <w:spacing w:val="-5"/>
          <w:sz w:val="40"/>
          <w:szCs w:val="32"/>
        </w:rPr>
        <w:t xml:space="preserve"> </w:t>
      </w:r>
      <w:r>
        <w:rPr>
          <w:sz w:val="40"/>
          <w:szCs w:val="32"/>
        </w:rPr>
        <w:t>отдыха</w:t>
      </w:r>
      <w:r>
        <w:rPr>
          <w:spacing w:val="-7"/>
          <w:sz w:val="40"/>
          <w:szCs w:val="32"/>
        </w:rPr>
        <w:t xml:space="preserve"> </w:t>
      </w:r>
      <w:r>
        <w:rPr>
          <w:sz w:val="40"/>
          <w:szCs w:val="32"/>
        </w:rPr>
        <w:t>детей</w:t>
      </w:r>
      <w:r>
        <w:rPr>
          <w:spacing w:val="-6"/>
          <w:sz w:val="40"/>
          <w:szCs w:val="32"/>
        </w:rPr>
        <w:t xml:space="preserve"> </w:t>
      </w:r>
      <w:bookmarkStart w:id="0" w:name="_GoBack"/>
      <w:bookmarkEnd w:id="0"/>
      <w:r>
        <w:rPr>
          <w:sz w:val="40"/>
          <w:szCs w:val="32"/>
        </w:rPr>
        <w:t>и</w:t>
      </w:r>
      <w:r>
        <w:rPr>
          <w:spacing w:val="-6"/>
          <w:sz w:val="40"/>
          <w:szCs w:val="32"/>
        </w:rPr>
        <w:t xml:space="preserve"> </w:t>
      </w:r>
      <w:r>
        <w:rPr>
          <w:sz w:val="40"/>
          <w:szCs w:val="32"/>
        </w:rPr>
        <w:t>их</w:t>
      </w:r>
      <w:r>
        <w:rPr>
          <w:spacing w:val="-4"/>
          <w:sz w:val="40"/>
          <w:szCs w:val="32"/>
        </w:rPr>
        <w:t xml:space="preserve"> </w:t>
      </w:r>
      <w:r>
        <w:rPr>
          <w:sz w:val="40"/>
          <w:szCs w:val="32"/>
        </w:rPr>
        <w:t>оздоровления</w:t>
      </w:r>
    </w:p>
    <w:p w14:paraId="45EC4CAE">
      <w:pPr>
        <w:spacing w:before="157" w:line="360" w:lineRule="auto"/>
        <w:ind w:left="2421" w:right="2228" w:firstLine="0"/>
        <w:jc w:val="center"/>
        <w:rPr>
          <w:rFonts w:hint="default"/>
          <w:sz w:val="40"/>
          <w:szCs w:val="32"/>
          <w:lang w:val="ru-RU"/>
        </w:rPr>
      </w:pPr>
      <w:r>
        <w:rPr>
          <w:sz w:val="40"/>
          <w:szCs w:val="32"/>
          <w:lang w:val="ru-RU"/>
        </w:rPr>
        <w:t>МОАУ</w:t>
      </w:r>
      <w:r>
        <w:rPr>
          <w:rFonts w:hint="default"/>
          <w:sz w:val="40"/>
          <w:szCs w:val="32"/>
          <w:lang w:val="ru-RU"/>
        </w:rPr>
        <w:t xml:space="preserve"> «СОШ № 53»</w:t>
      </w:r>
    </w:p>
    <w:p w14:paraId="52415821">
      <w:pPr>
        <w:pStyle w:val="5"/>
        <w:ind w:left="0" w:firstLine="0"/>
        <w:jc w:val="left"/>
        <w:rPr>
          <w:sz w:val="30"/>
        </w:rPr>
      </w:pPr>
    </w:p>
    <w:p w14:paraId="66D32931">
      <w:pPr>
        <w:pStyle w:val="5"/>
        <w:ind w:left="0" w:firstLine="0"/>
        <w:jc w:val="left"/>
        <w:rPr>
          <w:sz w:val="30"/>
        </w:rPr>
      </w:pPr>
    </w:p>
    <w:p w14:paraId="2BAA3041">
      <w:pPr>
        <w:pStyle w:val="5"/>
        <w:ind w:left="0" w:firstLine="0"/>
        <w:jc w:val="left"/>
        <w:rPr>
          <w:sz w:val="30"/>
        </w:rPr>
      </w:pPr>
    </w:p>
    <w:p w14:paraId="34FE7A11">
      <w:pPr>
        <w:pStyle w:val="5"/>
        <w:ind w:left="0" w:firstLine="0"/>
        <w:jc w:val="left"/>
        <w:rPr>
          <w:sz w:val="30"/>
        </w:rPr>
      </w:pPr>
    </w:p>
    <w:p w14:paraId="690961B9">
      <w:pPr>
        <w:pStyle w:val="5"/>
        <w:ind w:left="0" w:firstLine="0"/>
        <w:jc w:val="left"/>
        <w:rPr>
          <w:sz w:val="30"/>
        </w:rPr>
      </w:pPr>
    </w:p>
    <w:p w14:paraId="4E6CB3DC">
      <w:pPr>
        <w:pStyle w:val="5"/>
        <w:ind w:left="0" w:firstLine="0"/>
        <w:jc w:val="left"/>
        <w:rPr>
          <w:sz w:val="30"/>
        </w:rPr>
      </w:pPr>
    </w:p>
    <w:p w14:paraId="403F3627">
      <w:pPr>
        <w:pStyle w:val="5"/>
        <w:ind w:left="0" w:firstLine="0"/>
        <w:jc w:val="left"/>
        <w:rPr>
          <w:sz w:val="30"/>
        </w:rPr>
      </w:pPr>
    </w:p>
    <w:p w14:paraId="5D943618">
      <w:pPr>
        <w:pStyle w:val="5"/>
        <w:ind w:left="0" w:firstLine="0"/>
        <w:jc w:val="left"/>
        <w:rPr>
          <w:sz w:val="30"/>
        </w:rPr>
      </w:pPr>
    </w:p>
    <w:p w14:paraId="0C41BC3A">
      <w:pPr>
        <w:pStyle w:val="5"/>
        <w:ind w:left="0" w:firstLine="0"/>
        <w:jc w:val="left"/>
        <w:rPr>
          <w:sz w:val="30"/>
        </w:rPr>
      </w:pPr>
    </w:p>
    <w:p w14:paraId="2ED4E632">
      <w:pPr>
        <w:pStyle w:val="5"/>
        <w:ind w:left="0" w:firstLine="0"/>
        <w:jc w:val="left"/>
        <w:rPr>
          <w:sz w:val="30"/>
        </w:rPr>
      </w:pPr>
    </w:p>
    <w:p w14:paraId="3596171C">
      <w:pPr>
        <w:pStyle w:val="5"/>
        <w:ind w:left="0" w:firstLine="0"/>
        <w:jc w:val="center"/>
        <w:rPr>
          <w:sz w:val="30"/>
        </w:rPr>
      </w:pPr>
    </w:p>
    <w:p w14:paraId="3AC26C5C">
      <w:pPr>
        <w:spacing w:before="1"/>
        <w:ind w:right="2285"/>
        <w:jc w:val="center"/>
        <w:rPr>
          <w:sz w:val="30"/>
        </w:rPr>
      </w:pPr>
      <w:r>
        <w:rPr>
          <w:sz w:val="30"/>
        </w:rPr>
        <w:t>2025</w:t>
      </w:r>
      <w:r>
        <w:rPr>
          <w:spacing w:val="-8"/>
          <w:sz w:val="30"/>
        </w:rPr>
        <w:t xml:space="preserve"> </w:t>
      </w:r>
      <w:r>
        <w:rPr>
          <w:spacing w:val="-5"/>
          <w:sz w:val="30"/>
        </w:rPr>
        <w:t>г.</w:t>
      </w:r>
    </w:p>
    <w:p w14:paraId="6366A902">
      <w:pPr>
        <w:spacing w:after="0"/>
        <w:jc w:val="center"/>
        <w:rPr>
          <w:sz w:val="30"/>
        </w:rPr>
        <w:sectPr>
          <w:type w:val="continuous"/>
          <w:pgSz w:w="11940" w:h="16860"/>
          <w:pgMar w:top="360" w:right="720" w:bottom="280" w:left="1100" w:header="720" w:footer="720" w:gutter="0"/>
          <w:cols w:space="720" w:num="1"/>
        </w:sectPr>
      </w:pPr>
    </w:p>
    <w:p w14:paraId="5A1BA57A">
      <w:pPr>
        <w:pStyle w:val="8"/>
        <w:numPr>
          <w:ilvl w:val="0"/>
          <w:numId w:val="1"/>
        </w:numPr>
        <w:tabs>
          <w:tab w:val="left" w:pos="4963"/>
        </w:tabs>
        <w:spacing w:before="68" w:after="0" w:line="319" w:lineRule="exact"/>
        <w:ind w:left="4963" w:right="0" w:hanging="23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61EFEA2D">
      <w:pPr>
        <w:pStyle w:val="5"/>
        <w:ind w:left="288" w:right="155" w:firstLine="710"/>
      </w:pPr>
      <w:r>
        <w:t>Программа воспитательной работы летнего оздоровительного лагеря с дневным пребыванием детей «</w:t>
      </w:r>
      <w:r>
        <w:rPr>
          <w:lang w:val="ru-RU"/>
        </w:rPr>
        <w:t>Город</w:t>
      </w:r>
      <w:r>
        <w:rPr>
          <w:rFonts w:hint="default"/>
          <w:lang w:val="ru-RU"/>
        </w:rPr>
        <w:t xml:space="preserve"> Радуга</w:t>
      </w:r>
      <w:r>
        <w:t>»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</w:p>
    <w:p w14:paraId="7443F358">
      <w:pPr>
        <w:pStyle w:val="5"/>
        <w:ind w:left="288" w:right="159" w:firstLine="0"/>
      </w:pPr>
      <w:r>
        <w:t>№209 от</w:t>
      </w:r>
      <w:r>
        <w:rPr>
          <w:spacing w:val="-1"/>
        </w:rPr>
        <w:t xml:space="preserve"> </w:t>
      </w:r>
      <w:r>
        <w:t>17.03.2025.</w:t>
      </w:r>
      <w:r>
        <w:rPr>
          <w:spacing w:val="-4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6711A736">
      <w:pPr>
        <w:pStyle w:val="5"/>
        <w:ind w:left="288" w:right="149" w:firstLine="710"/>
      </w:pPr>
      <w:r>
        <w:t xml:space="preserve">Программа направлена на сохранение и укрепление традиционных российских духов- но-нравственных ценностей, к которым относятся жизнь, достоинство, права и свободы чело- 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CB9E216">
      <w:pPr>
        <w:pStyle w:val="5"/>
        <w:ind w:left="288" w:right="154" w:firstLine="710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</w:t>
      </w:r>
      <w:r>
        <w:rPr>
          <w:spacing w:val="-2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способностей 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видах творчества и уважительного отношения к труду, укреплению ценности семьи, дружбы, труда и знаний, под- держанию физического и психологического здоровья.</w:t>
      </w:r>
    </w:p>
    <w:p w14:paraId="4F18BA92">
      <w:pPr>
        <w:pStyle w:val="5"/>
        <w:spacing w:line="242" w:lineRule="auto"/>
        <w:ind w:left="288" w:right="167" w:firstLine="710"/>
      </w:pPr>
      <w: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2664AD71">
      <w:pPr>
        <w:pStyle w:val="5"/>
        <w:ind w:right="147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</w:rPr>
        <w:t xml:space="preserve"> </w:t>
      </w:r>
      <w:r>
        <w:t>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3AF26612">
      <w:pPr>
        <w:pStyle w:val="5"/>
        <w:ind w:right="154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B5DFD2A">
      <w:pPr>
        <w:pStyle w:val="8"/>
        <w:numPr>
          <w:ilvl w:val="0"/>
          <w:numId w:val="2"/>
        </w:numPr>
        <w:tabs>
          <w:tab w:val="left" w:pos="1717"/>
        </w:tabs>
        <w:spacing w:before="8" w:after="0" w:line="320" w:lineRule="exact"/>
        <w:ind w:left="1717" w:right="0" w:hanging="700"/>
        <w:jc w:val="both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2D457C81">
      <w:pPr>
        <w:pStyle w:val="8"/>
        <w:numPr>
          <w:ilvl w:val="1"/>
          <w:numId w:val="2"/>
        </w:numPr>
        <w:tabs>
          <w:tab w:val="left" w:pos="1179"/>
        </w:tabs>
        <w:spacing w:before="0" w:after="0" w:line="318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целевого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864FEF8">
      <w:pPr>
        <w:pStyle w:val="8"/>
        <w:numPr>
          <w:ilvl w:val="1"/>
          <w:numId w:val="2"/>
        </w:numPr>
        <w:tabs>
          <w:tab w:val="left" w:pos="1198"/>
        </w:tabs>
        <w:spacing w:before="0" w:after="0" w:line="319" w:lineRule="exact"/>
        <w:ind w:left="1198" w:right="0" w:hanging="18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</w:t>
      </w:r>
    </w:p>
    <w:p w14:paraId="236DAD14">
      <w:pPr>
        <w:pStyle w:val="8"/>
        <w:numPr>
          <w:ilvl w:val="1"/>
          <w:numId w:val="2"/>
        </w:numPr>
        <w:tabs>
          <w:tab w:val="left" w:pos="1228"/>
        </w:tabs>
        <w:spacing w:before="0" w:after="0" w:line="301" w:lineRule="exact"/>
        <w:ind w:left="1228" w:right="0" w:hanging="21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2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25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воспитательной</w:t>
      </w:r>
    </w:p>
    <w:p w14:paraId="2F346252">
      <w:pPr>
        <w:pStyle w:val="6"/>
      </w:pPr>
      <w:r>
        <w:rPr>
          <w:spacing w:val="-2"/>
        </w:rPr>
        <w:t>деятельности</w:t>
      </w:r>
    </w:p>
    <w:p w14:paraId="70919E86">
      <w:pPr>
        <w:pStyle w:val="8"/>
        <w:numPr>
          <w:ilvl w:val="1"/>
          <w:numId w:val="2"/>
        </w:numPr>
        <w:tabs>
          <w:tab w:val="left" w:pos="1266"/>
        </w:tabs>
        <w:spacing w:before="0" w:after="0" w:line="240" w:lineRule="auto"/>
        <w:ind w:left="312" w:right="624" w:firstLine="70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6"/>
          <w:sz w:val="28"/>
        </w:rPr>
        <w:t xml:space="preserve"> </w:t>
      </w:r>
      <w:r>
        <w:rPr>
          <w:sz w:val="28"/>
        </w:rPr>
        <w:t>учета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групп;</w:t>
      </w:r>
    </w:p>
    <w:p w14:paraId="70BF87CE">
      <w:pPr>
        <w:pStyle w:val="8"/>
        <w:numPr>
          <w:ilvl w:val="1"/>
          <w:numId w:val="2"/>
        </w:numPr>
        <w:tabs>
          <w:tab w:val="left" w:pos="1179"/>
        </w:tabs>
        <w:spacing w:before="0" w:after="0" w:line="321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потребностей</w:t>
      </w:r>
      <w:r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EAC4C3F">
      <w:pPr>
        <w:pStyle w:val="8"/>
        <w:numPr>
          <w:ilvl w:val="1"/>
          <w:numId w:val="2"/>
        </w:numPr>
        <w:tabs>
          <w:tab w:val="left" w:pos="1179"/>
        </w:tabs>
        <w:spacing w:before="0" w:after="0" w:line="321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реальности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измеримости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FF3E957">
      <w:pPr>
        <w:pStyle w:val="8"/>
        <w:spacing w:after="0" w:line="321" w:lineRule="exact"/>
        <w:jc w:val="left"/>
        <w:rPr>
          <w:sz w:val="28"/>
        </w:rPr>
        <w:sectPr>
          <w:pgSz w:w="11940" w:h="16860"/>
          <w:pgMar w:top="920" w:right="141" w:bottom="280" w:left="0" w:header="720" w:footer="720" w:gutter="0"/>
          <w:cols w:space="720" w:num="1"/>
        </w:sectPr>
      </w:pPr>
    </w:p>
    <w:p w14:paraId="0BD23B5E">
      <w:pPr>
        <w:pStyle w:val="8"/>
        <w:numPr>
          <w:ilvl w:val="0"/>
          <w:numId w:val="1"/>
        </w:numPr>
        <w:tabs>
          <w:tab w:val="left" w:pos="4382"/>
        </w:tabs>
        <w:spacing w:before="77" w:after="0" w:line="321" w:lineRule="exact"/>
        <w:ind w:left="4382" w:right="0" w:hanging="325"/>
        <w:jc w:val="both"/>
        <w:rPr>
          <w:sz w:val="28"/>
        </w:rPr>
      </w:pPr>
      <w:r>
        <w:rPr>
          <w:spacing w:val="-2"/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2700060C">
      <w:pPr>
        <w:pStyle w:val="8"/>
        <w:numPr>
          <w:ilvl w:val="0"/>
          <w:numId w:val="2"/>
        </w:numPr>
        <w:tabs>
          <w:tab w:val="left" w:pos="1717"/>
        </w:tabs>
        <w:spacing w:before="0" w:after="0" w:line="240" w:lineRule="auto"/>
        <w:ind w:left="312" w:right="156" w:firstLine="705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427429AE">
      <w:pPr>
        <w:pStyle w:val="8"/>
        <w:numPr>
          <w:ilvl w:val="0"/>
          <w:numId w:val="2"/>
        </w:numPr>
        <w:tabs>
          <w:tab w:val="left" w:pos="1717"/>
        </w:tabs>
        <w:spacing w:before="0" w:after="0" w:line="321" w:lineRule="exact"/>
        <w:ind w:left="1717" w:right="0" w:hanging="700"/>
        <w:jc w:val="both"/>
        <w:rPr>
          <w:sz w:val="28"/>
        </w:rPr>
      </w:pPr>
      <w:r>
        <w:rPr>
          <w:spacing w:val="-2"/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3CC1D574">
      <w:pPr>
        <w:pStyle w:val="8"/>
        <w:numPr>
          <w:ilvl w:val="1"/>
          <w:numId w:val="2"/>
        </w:numPr>
        <w:tabs>
          <w:tab w:val="left" w:pos="1237"/>
        </w:tabs>
        <w:spacing w:before="0" w:after="0" w:line="240" w:lineRule="auto"/>
        <w:ind w:left="312" w:right="178" w:firstLine="705"/>
        <w:jc w:val="both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1BC4FB37">
      <w:pPr>
        <w:pStyle w:val="8"/>
        <w:numPr>
          <w:ilvl w:val="1"/>
          <w:numId w:val="2"/>
        </w:numPr>
        <w:tabs>
          <w:tab w:val="left" w:pos="1198"/>
        </w:tabs>
        <w:spacing w:before="0" w:after="0" w:line="240" w:lineRule="auto"/>
        <w:ind w:left="312" w:right="164" w:firstLine="705"/>
        <w:jc w:val="both"/>
        <w:rPr>
          <w:sz w:val="28"/>
        </w:rPr>
      </w:pPr>
      <w:r>
        <w:rPr>
          <w:sz w:val="28"/>
        </w:rPr>
        <w:t xml:space="preserve"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</w:t>
      </w:r>
      <w:r>
        <w:rPr>
          <w:spacing w:val="-2"/>
          <w:sz w:val="28"/>
        </w:rPr>
        <w:t>коллектива;</w:t>
      </w:r>
    </w:p>
    <w:p w14:paraId="4D0548DB">
      <w:pPr>
        <w:pStyle w:val="8"/>
        <w:numPr>
          <w:ilvl w:val="1"/>
          <w:numId w:val="2"/>
        </w:numPr>
        <w:tabs>
          <w:tab w:val="left" w:pos="1303"/>
        </w:tabs>
        <w:spacing w:before="0" w:after="0" w:line="240" w:lineRule="auto"/>
        <w:ind w:left="312" w:right="162" w:firstLine="696"/>
        <w:jc w:val="both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 процесса 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749DDC6E">
      <w:pPr>
        <w:pStyle w:val="8"/>
        <w:numPr>
          <w:ilvl w:val="0"/>
          <w:numId w:val="3"/>
        </w:numPr>
        <w:tabs>
          <w:tab w:val="left" w:pos="1319"/>
        </w:tabs>
        <w:spacing w:before="0" w:after="0" w:line="240" w:lineRule="auto"/>
        <w:ind w:left="312" w:right="175" w:firstLine="705"/>
        <w:jc w:val="both"/>
        <w:rPr>
          <w:i/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смены летнего оздоровительного лагеря с дневным пребыванием детей «Алые паруса»</w:t>
      </w:r>
      <w:r>
        <w:rPr>
          <w:i/>
          <w:sz w:val="28"/>
        </w:rPr>
        <w:t>:</w:t>
      </w:r>
    </w:p>
    <w:p w14:paraId="31412953">
      <w:pPr>
        <w:pStyle w:val="5"/>
        <w:ind w:left="1017" w:right="4691" w:firstLine="0"/>
      </w:pPr>
      <w:r>
        <w:t>7 —</w:t>
      </w:r>
      <w:r>
        <w:rPr>
          <w:spacing w:val="-1"/>
        </w:rPr>
        <w:t xml:space="preserve"> </w:t>
      </w:r>
      <w:r>
        <w:t>10 лет</w:t>
      </w:r>
      <w:r>
        <w:rPr>
          <w:spacing w:val="-4"/>
        </w:rPr>
        <w:t xml:space="preserve"> </w:t>
      </w:r>
      <w:r>
        <w:t>— дети</w:t>
      </w:r>
      <w:r>
        <w:rPr>
          <w:spacing w:val="-3"/>
        </w:rPr>
        <w:t xml:space="preserve"> </w:t>
      </w:r>
      <w:r>
        <w:t>младшего школьного возраста; 11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среднего школьного возраста;</w:t>
      </w:r>
    </w:p>
    <w:p w14:paraId="374F8810">
      <w:pPr>
        <w:pStyle w:val="8"/>
        <w:numPr>
          <w:ilvl w:val="0"/>
          <w:numId w:val="3"/>
        </w:numPr>
        <w:tabs>
          <w:tab w:val="left" w:pos="1717"/>
        </w:tabs>
        <w:spacing w:before="317" w:after="0" w:line="242" w:lineRule="auto"/>
        <w:ind w:left="312" w:right="160" w:firstLine="705"/>
        <w:jc w:val="both"/>
        <w:rPr>
          <w:i/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>
        <w:rPr>
          <w:i/>
          <w:sz w:val="28"/>
        </w:rPr>
        <w:t>:</w:t>
      </w:r>
    </w:p>
    <w:p w14:paraId="3DA26AB9">
      <w:pPr>
        <w:pStyle w:val="8"/>
        <w:numPr>
          <w:ilvl w:val="1"/>
          <w:numId w:val="3"/>
        </w:numPr>
        <w:tabs>
          <w:tab w:val="left" w:pos="2159"/>
        </w:tabs>
        <w:spacing w:before="0" w:after="0" w:line="242" w:lineRule="auto"/>
        <w:ind w:left="705" w:right="157" w:firstLine="706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значимых знаний</w:t>
      </w:r>
    </w:p>
    <w:p w14:paraId="15A9FED4">
      <w:pPr>
        <w:pStyle w:val="5"/>
        <w:ind w:right="156" w:firstLine="0"/>
      </w:pPr>
      <w:r>
        <w:t>— базовых норм поведения и культурно-исторических традиций общества. Воспитание в</w:t>
      </w:r>
      <w:r>
        <w:rPr>
          <w:spacing w:val="40"/>
        </w:rPr>
        <w:t xml:space="preserve"> </w:t>
      </w:r>
      <w:r>
        <w:t>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</w:t>
      </w:r>
      <w:r>
        <w:rPr>
          <w:spacing w:val="40"/>
        </w:rPr>
        <w:t xml:space="preserve"> </w:t>
      </w:r>
      <w:r>
        <w:t>и Родине.</w:t>
      </w:r>
    </w:p>
    <w:p w14:paraId="2ADFB6CB">
      <w:pPr>
        <w:pStyle w:val="8"/>
        <w:numPr>
          <w:ilvl w:val="1"/>
          <w:numId w:val="3"/>
        </w:numPr>
        <w:tabs>
          <w:tab w:val="left" w:pos="2159"/>
        </w:tabs>
        <w:spacing w:before="0" w:after="0" w:line="240" w:lineRule="auto"/>
        <w:ind w:left="705" w:right="158" w:firstLine="706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2B8C3CA8">
      <w:pPr>
        <w:pStyle w:val="8"/>
        <w:numPr>
          <w:ilvl w:val="0"/>
          <w:numId w:val="3"/>
        </w:numPr>
        <w:tabs>
          <w:tab w:val="left" w:pos="1721"/>
        </w:tabs>
        <w:spacing w:before="308" w:after="0" w:line="240" w:lineRule="auto"/>
        <w:ind w:left="312" w:right="162" w:firstLine="705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</w:t>
      </w:r>
      <w:r>
        <w:rPr>
          <w:spacing w:val="40"/>
          <w:sz w:val="28"/>
        </w:rPr>
        <w:t xml:space="preserve"> </w:t>
      </w:r>
      <w:r>
        <w:rPr>
          <w:sz w:val="28"/>
        </w:rPr>
        <w:t>сквозные векторы содержания инвариантных и вариативных модулей в воспитательной работе летнего оздоровительного лагеря с дневным пребыванием детей «Алые паруса».</w:t>
      </w:r>
    </w:p>
    <w:p w14:paraId="4250E117">
      <w:pPr>
        <w:pStyle w:val="8"/>
        <w:spacing w:after="0" w:line="240" w:lineRule="auto"/>
        <w:jc w:val="both"/>
        <w:rPr>
          <w:sz w:val="28"/>
        </w:rPr>
        <w:sectPr>
          <w:pgSz w:w="11940" w:h="16860"/>
          <w:pgMar w:top="1360" w:right="141" w:bottom="280" w:left="0" w:header="720" w:footer="720" w:gutter="0"/>
          <w:cols w:space="720" w:num="1"/>
        </w:sectPr>
      </w:pPr>
    </w:p>
    <w:p w14:paraId="1DBD9612">
      <w:pPr>
        <w:pStyle w:val="8"/>
        <w:numPr>
          <w:ilvl w:val="0"/>
          <w:numId w:val="1"/>
        </w:numPr>
        <w:tabs>
          <w:tab w:val="left" w:pos="5043"/>
        </w:tabs>
        <w:spacing w:before="67" w:after="0" w:line="321" w:lineRule="exact"/>
        <w:ind w:left="5043" w:right="0" w:hanging="413"/>
        <w:jc w:val="both"/>
        <w:rPr>
          <w:sz w:val="28"/>
        </w:rPr>
      </w:pPr>
      <w:r>
        <w:rPr>
          <w:spacing w:val="-4"/>
          <w:sz w:val="28"/>
        </w:rPr>
        <w:t>Содержательный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раздел</w:t>
      </w:r>
    </w:p>
    <w:p w14:paraId="33DFA577">
      <w:pPr>
        <w:pStyle w:val="8"/>
        <w:numPr>
          <w:ilvl w:val="0"/>
          <w:numId w:val="3"/>
        </w:numPr>
        <w:tabs>
          <w:tab w:val="left" w:pos="1716"/>
        </w:tabs>
        <w:spacing w:before="0" w:after="0" w:line="240" w:lineRule="auto"/>
        <w:ind w:left="312" w:right="156" w:firstLine="82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каждого направления воспитательной работы в летнем оздоровительном лагере с дневным пребыванием детей «Держава» заложены базовые ценности, которые 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14:paraId="368DC8B9">
      <w:pPr>
        <w:pStyle w:val="5"/>
        <w:spacing w:line="242" w:lineRule="auto"/>
        <w:ind w:right="173" w:firstLine="820"/>
      </w:pPr>
      <w:r>
        <w:t>Основные направления воспитательной работы в летнем оздоровительном лагере с дневным пребыванием детей «Держава» включают в себя:</w:t>
      </w:r>
    </w:p>
    <w:p w14:paraId="776146C9">
      <w:pPr>
        <w:pStyle w:val="5"/>
        <w:spacing w:before="2"/>
        <w:ind w:right="167" w:firstLine="820"/>
      </w:pPr>
      <w:r>
        <w:rPr>
          <w:b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14:paraId="1D32AD9E">
      <w:pPr>
        <w:pStyle w:val="5"/>
        <w:spacing w:before="1"/>
        <w:ind w:right="161" w:firstLine="820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</w:t>
      </w:r>
      <w:r>
        <w:rPr>
          <w:spacing w:val="40"/>
        </w:rPr>
        <w:t xml:space="preserve"> </w:t>
      </w:r>
      <w:r>
        <w:t>другим народам России, формирование общероссийской культурной идентичности;</w:t>
      </w:r>
    </w:p>
    <w:p w14:paraId="16E5F830">
      <w:pPr>
        <w:pStyle w:val="5"/>
        <w:spacing w:line="242" w:lineRule="auto"/>
        <w:ind w:right="149" w:firstLine="820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AD672A6">
      <w:pPr>
        <w:pStyle w:val="5"/>
        <w:ind w:right="162" w:firstLine="820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86A4859">
      <w:pPr>
        <w:pStyle w:val="5"/>
        <w:ind w:right="150" w:firstLine="820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</w:t>
      </w:r>
      <w:r>
        <w:rPr>
          <w:spacing w:val="-4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ориентации на</w:t>
      </w:r>
      <w:r>
        <w:rPr>
          <w:spacing w:val="-2"/>
        </w:rPr>
        <w:t xml:space="preserve"> </w:t>
      </w:r>
      <w:r>
        <w:t>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3E0120E">
      <w:pPr>
        <w:spacing w:before="5" w:line="240" w:lineRule="auto"/>
        <w:ind w:left="312" w:right="151" w:firstLine="820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>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DEF25B8">
      <w:pPr>
        <w:pStyle w:val="5"/>
        <w:ind w:right="157" w:firstLine="820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>
        <w:rPr>
          <w:spacing w:val="-3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познавательное направление воспитания:</w:t>
      </w:r>
      <w:r>
        <w:rPr>
          <w:spacing w:val="-2"/>
        </w:rPr>
        <w:t xml:space="preserve"> </w:t>
      </w:r>
      <w:r>
        <w:t>стремление 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себя и других людей, природы и общества, к знаниям, образованию с учетом личностных интересов и общественных потребностей.</w:t>
      </w:r>
    </w:p>
    <w:p w14:paraId="0F50F8D5">
      <w:pPr>
        <w:pStyle w:val="8"/>
        <w:numPr>
          <w:ilvl w:val="0"/>
          <w:numId w:val="3"/>
        </w:numPr>
        <w:tabs>
          <w:tab w:val="left" w:pos="1721"/>
        </w:tabs>
        <w:spacing w:before="0" w:after="0" w:line="240" w:lineRule="auto"/>
        <w:ind w:left="312" w:right="157" w:firstLine="705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</w:t>
      </w:r>
      <w:r>
        <w:rPr>
          <w:spacing w:val="-2"/>
          <w:sz w:val="28"/>
        </w:rPr>
        <w:t>формах:</w:t>
      </w:r>
    </w:p>
    <w:p w14:paraId="21A55ECD">
      <w:pPr>
        <w:pStyle w:val="5"/>
        <w:ind w:right="175" w:firstLine="67"/>
      </w:pPr>
      <w: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эпох,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героями-защитниками</w:t>
      </w:r>
      <w:r>
        <w:rPr>
          <w:spacing w:val="80"/>
          <w:w w:val="150"/>
        </w:rPr>
        <w:t xml:space="preserve"> </w:t>
      </w:r>
      <w:r>
        <w:t>Отечества;</w:t>
      </w:r>
      <w:r>
        <w:rPr>
          <w:spacing w:val="80"/>
          <w:w w:val="150"/>
        </w:rPr>
        <w:t xml:space="preserve"> </w:t>
      </w:r>
      <w:r>
        <w:t>игровые</w:t>
      </w:r>
      <w:r>
        <w:rPr>
          <w:spacing w:val="80"/>
        </w:rPr>
        <w:t xml:space="preserve"> </w:t>
      </w:r>
      <w:r>
        <w:t>форматы,</w:t>
      </w:r>
    </w:p>
    <w:p w14:paraId="11E99E4D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7FF862F2">
      <w:pPr>
        <w:pStyle w:val="5"/>
        <w:spacing w:before="60"/>
        <w:ind w:right="145" w:firstLine="0"/>
      </w:pPr>
      <w:r>
        <w:t>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</w:t>
      </w:r>
      <w:r>
        <w:rPr>
          <w:spacing w:val="40"/>
        </w:rPr>
        <w:t xml:space="preserve"> </w:t>
      </w:r>
      <w:r>
        <w:t>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Рос- сии, родного края, населенного пункта как культурного пространства, фольклорные праздники в контексте мировой</w:t>
      </w:r>
      <w:r>
        <w:rPr>
          <w:spacing w:val="80"/>
        </w:rPr>
        <w:t xml:space="preserve"> </w:t>
      </w:r>
      <w:r>
        <w:t>культуры и нематериального наследия; тематические беседы и диалоги на тему духовно- 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3CBFEF9F">
      <w:pPr>
        <w:pStyle w:val="8"/>
        <w:numPr>
          <w:ilvl w:val="0"/>
          <w:numId w:val="3"/>
        </w:numPr>
        <w:tabs>
          <w:tab w:val="left" w:pos="1721"/>
        </w:tabs>
        <w:spacing w:before="2" w:after="0" w:line="242" w:lineRule="auto"/>
        <w:ind w:left="312" w:right="184" w:firstLine="705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«Россия» предлагаются пять комплексов </w:t>
      </w:r>
      <w:r>
        <w:rPr>
          <w:spacing w:val="-2"/>
          <w:sz w:val="28"/>
        </w:rPr>
        <w:t>мероприятий:</w:t>
      </w:r>
    </w:p>
    <w:p w14:paraId="05C76885">
      <w:pPr>
        <w:pStyle w:val="8"/>
        <w:numPr>
          <w:ilvl w:val="1"/>
          <w:numId w:val="3"/>
        </w:numPr>
        <w:tabs>
          <w:tab w:val="left" w:pos="2158"/>
        </w:tabs>
        <w:spacing w:before="0" w:after="0" w:line="240" w:lineRule="auto"/>
        <w:ind w:left="705" w:right="164" w:firstLine="706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</w:t>
      </w:r>
      <w:r>
        <w:rPr>
          <w:spacing w:val="-2"/>
          <w:sz w:val="28"/>
        </w:rPr>
        <w:t>мероприятий:</w:t>
      </w:r>
    </w:p>
    <w:p w14:paraId="22DFE704">
      <w:pPr>
        <w:pStyle w:val="5"/>
        <w:ind w:right="154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7228B205">
      <w:pPr>
        <w:pStyle w:val="8"/>
        <w:numPr>
          <w:ilvl w:val="1"/>
          <w:numId w:val="3"/>
        </w:numPr>
        <w:tabs>
          <w:tab w:val="left" w:pos="2158"/>
        </w:tabs>
        <w:spacing w:before="1" w:after="0" w:line="240" w:lineRule="auto"/>
        <w:ind w:left="705" w:right="152" w:firstLine="706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14:paraId="37C207B1">
      <w:pPr>
        <w:pStyle w:val="5"/>
        <w:ind w:right="149"/>
      </w:pPr>
      <w:r>
        <w:t>проведение тематических занятий о героизме и мужестве, раскрывающих важность со- 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6BFE2167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23A10617">
      <w:pPr>
        <w:pStyle w:val="8"/>
        <w:numPr>
          <w:ilvl w:val="1"/>
          <w:numId w:val="3"/>
        </w:numPr>
        <w:tabs>
          <w:tab w:val="left" w:pos="2158"/>
        </w:tabs>
        <w:spacing w:before="60" w:after="0" w:line="240" w:lineRule="auto"/>
        <w:ind w:left="705" w:right="170" w:firstLine="706"/>
        <w:jc w:val="both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23BE565D">
      <w:pPr>
        <w:pStyle w:val="5"/>
        <w:spacing w:before="1" w:line="242" w:lineRule="auto"/>
        <w:ind w:right="154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02C223AB">
      <w:pPr>
        <w:pStyle w:val="5"/>
        <w:ind w:left="374" w:right="170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3EF3BEF2">
      <w:pPr>
        <w:pStyle w:val="8"/>
        <w:numPr>
          <w:ilvl w:val="1"/>
          <w:numId w:val="3"/>
        </w:numPr>
        <w:tabs>
          <w:tab w:val="left" w:pos="2158"/>
        </w:tabs>
        <w:spacing w:before="0" w:after="0" w:line="240" w:lineRule="auto"/>
        <w:ind w:left="705" w:right="158" w:firstLine="706"/>
        <w:jc w:val="both"/>
        <w:rPr>
          <w:sz w:val="28"/>
        </w:rPr>
      </w:pPr>
      <w:r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14:paraId="0F568B14">
      <w:pPr>
        <w:pStyle w:val="5"/>
        <w:spacing w:before="2" w:line="319" w:lineRule="exact"/>
        <w:ind w:left="1051" w:firstLine="0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5941A4B7">
      <w:pPr>
        <w:pStyle w:val="5"/>
        <w:ind w:right="232"/>
      </w:pPr>
      <w:r>
        <w:t xml:space="preserve"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</w:t>
      </w:r>
      <w:r>
        <w:rPr>
          <w:spacing w:val="-2"/>
        </w:rPr>
        <w:t>России.</w:t>
      </w:r>
    </w:p>
    <w:p w14:paraId="746B324A">
      <w:pPr>
        <w:pStyle w:val="5"/>
        <w:ind w:right="226"/>
      </w:pPr>
      <w: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255772EA">
      <w:pPr>
        <w:pStyle w:val="8"/>
        <w:numPr>
          <w:ilvl w:val="1"/>
          <w:numId w:val="3"/>
        </w:numPr>
        <w:tabs>
          <w:tab w:val="left" w:pos="2158"/>
        </w:tabs>
        <w:spacing w:before="1" w:after="0" w:line="240" w:lineRule="auto"/>
        <w:ind w:left="705" w:right="178" w:firstLine="706"/>
        <w:jc w:val="both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1F5D884D">
      <w:pPr>
        <w:pStyle w:val="5"/>
        <w:spacing w:before="1" w:line="321" w:lineRule="exact"/>
        <w:ind w:left="1060" w:firstLine="0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059F853C">
      <w:pPr>
        <w:pStyle w:val="5"/>
        <w:ind w:right="154"/>
      </w:pPr>
      <w: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</w:t>
      </w:r>
      <w:r>
        <w:rPr>
          <w:spacing w:val="40"/>
        </w:rPr>
        <w:t xml:space="preserve"> </w:t>
      </w:r>
      <w:r>
        <w:t>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оздоровления),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14:paraId="6164D36C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3A8F8C7F">
      <w:pPr>
        <w:pStyle w:val="8"/>
        <w:numPr>
          <w:ilvl w:val="0"/>
          <w:numId w:val="3"/>
        </w:numPr>
        <w:tabs>
          <w:tab w:val="left" w:pos="1721"/>
        </w:tabs>
        <w:spacing w:before="60" w:after="0" w:line="240" w:lineRule="auto"/>
        <w:ind w:left="1721" w:right="0" w:hanging="704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13"/>
          <w:sz w:val="28"/>
        </w:rPr>
        <w:t xml:space="preserve"> </w:t>
      </w:r>
      <w:r>
        <w:rPr>
          <w:sz w:val="28"/>
        </w:rPr>
        <w:t>блок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мероприятий,</w:t>
      </w:r>
    </w:p>
    <w:p w14:paraId="0C98F18E">
      <w:pPr>
        <w:pStyle w:val="5"/>
        <w:spacing w:before="141"/>
        <w:ind w:right="169" w:firstLine="0"/>
      </w:pPr>
      <w:r>
        <w:t xml:space="preserve">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14:paraId="6C2585C2">
      <w:pPr>
        <w:pStyle w:val="5"/>
        <w:spacing w:before="5" w:line="321" w:lineRule="exact"/>
        <w:ind w:left="1541" w:firstLine="0"/>
      </w:pPr>
      <w:r>
        <w:rPr>
          <w:spacing w:val="-2"/>
        </w:rPr>
        <w:t>Реализация</w:t>
      </w:r>
      <w:r>
        <w:rPr>
          <w:spacing w:val="-5"/>
        </w:rPr>
        <w:t xml:space="preserve"> </w:t>
      </w:r>
      <w:r>
        <w:rPr>
          <w:spacing w:val="-2"/>
        </w:rPr>
        <w:t>воспитательного</w:t>
      </w:r>
      <w:r>
        <w:t xml:space="preserve"> </w:t>
      </w:r>
      <w:r>
        <w:rPr>
          <w:spacing w:val="-2"/>
        </w:rPr>
        <w:t>потенциала</w:t>
      </w:r>
      <w:r>
        <w:rPr>
          <w:spacing w:val="4"/>
        </w:rPr>
        <w:t xml:space="preserve"> </w:t>
      </w:r>
      <w:r>
        <w:rPr>
          <w:spacing w:val="-2"/>
        </w:rPr>
        <w:t>данного</w:t>
      </w:r>
      <w:r>
        <w:rPr>
          <w:spacing w:val="-5"/>
        </w:rPr>
        <w:t xml:space="preserve"> </w:t>
      </w:r>
      <w:r>
        <w:rPr>
          <w:spacing w:val="-2"/>
        </w:rPr>
        <w:t>блока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14:paraId="066881DB">
      <w:pPr>
        <w:pStyle w:val="5"/>
        <w:ind w:right="148"/>
      </w:pPr>
      <w:r>
        <w:t>проведение физкультурно-оздоровительных, спортивных мероприятий: зарядка, спортивные игры и соревнования; беседы, направленные на профилактику</w:t>
      </w:r>
      <w:r>
        <w:rPr>
          <w:spacing w:val="-1"/>
        </w:rPr>
        <w:t xml:space="preserve"> </w:t>
      </w:r>
      <w:r>
        <w:t xml:space="preserve">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без- опасного поведения на дорогах и в транспорте, правилами пожарной безопасности, правила- 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без- 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</w:t>
      </w:r>
      <w:r>
        <w:rPr>
          <w:position w:val="1"/>
        </w:rPr>
        <w:t xml:space="preserve">альтернативной девиантному поведению </w:t>
      </w:r>
      <w:r>
        <w:rPr>
          <w:spacing w:val="28"/>
        </w:rPr>
        <w:drawing>
          <wp:inline distT="0" distB="0" distL="0" distR="0">
            <wp:extent cx="80010" cy="1079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1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познание (путешествия), испытание себя (походы, </w:t>
      </w:r>
      <w:r>
        <w:t>спорт), значимое общение, любовь, творчество, деятельность (в том числе профессиональная, религиозно духовная, благотворительная, искусство);</w:t>
      </w:r>
    </w:p>
    <w:p w14:paraId="43FA4C4C">
      <w:pPr>
        <w:pStyle w:val="5"/>
        <w:ind w:right="217"/>
      </w:pPr>
      <w:r>
        <w:t>мероприятия, игры, проекты,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00611E67">
      <w:pPr>
        <w:pStyle w:val="8"/>
        <w:numPr>
          <w:ilvl w:val="0"/>
          <w:numId w:val="3"/>
        </w:numPr>
        <w:tabs>
          <w:tab w:val="left" w:pos="1721"/>
        </w:tabs>
        <w:spacing w:before="11" w:after="0" w:line="319" w:lineRule="exact"/>
        <w:ind w:left="1721" w:right="0" w:hanging="704"/>
        <w:jc w:val="both"/>
        <w:rPr>
          <w:sz w:val="28"/>
        </w:rPr>
      </w:pPr>
      <w:r>
        <w:rPr>
          <w:spacing w:val="-2"/>
          <w:sz w:val="28"/>
        </w:rPr>
        <w:t>Инвариантные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общие</w:t>
      </w:r>
      <w:r>
        <w:rPr>
          <w:sz w:val="28"/>
        </w:rPr>
        <w:t xml:space="preserve"> </w:t>
      </w:r>
      <w:r>
        <w:rPr>
          <w:spacing w:val="-2"/>
          <w:sz w:val="28"/>
        </w:rPr>
        <w:t>содержательные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модули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14:paraId="2320B566">
      <w:pPr>
        <w:pStyle w:val="2"/>
        <w:numPr>
          <w:ilvl w:val="1"/>
          <w:numId w:val="3"/>
        </w:numPr>
        <w:tabs>
          <w:tab w:val="left" w:pos="1721"/>
        </w:tabs>
        <w:spacing w:before="0" w:after="0" w:line="318" w:lineRule="exact"/>
        <w:ind w:left="1721" w:right="0" w:hanging="704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«Спортивно-оздоровительная</w:t>
      </w:r>
      <w:r>
        <w:rPr>
          <w:spacing w:val="-5"/>
        </w:rPr>
        <w:t xml:space="preserve"> </w:t>
      </w:r>
      <w:r>
        <w:rPr>
          <w:spacing w:val="-2"/>
        </w:rPr>
        <w:t>работа».</w:t>
      </w:r>
    </w:p>
    <w:p w14:paraId="68788852">
      <w:pPr>
        <w:pStyle w:val="5"/>
        <w:ind w:right="181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210F681D">
      <w:pPr>
        <w:pStyle w:val="5"/>
        <w:ind w:left="141" w:right="201" w:firstLine="876"/>
      </w:pPr>
      <w:r>
        <w:t>физкультурно-оздоровительных занятий, которые проводятся с детьми по графику, максимально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площадках;</w:t>
      </w:r>
    </w:p>
    <w:p w14:paraId="044A9D88">
      <w:pPr>
        <w:pStyle w:val="5"/>
        <w:spacing w:before="59"/>
        <w:ind w:left="427" w:right="175" w:firstLine="0"/>
      </w:pPr>
      <w:r>
        <w:t>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благополучия</w:t>
      </w:r>
    </w:p>
    <w:p w14:paraId="5DC37D4D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589A71B2">
      <w:pPr>
        <w:pStyle w:val="5"/>
        <w:spacing w:before="62"/>
        <w:ind w:left="427" w:firstLine="0"/>
      </w:pPr>
      <w:r>
        <w:t>человека</w:t>
      </w:r>
      <w:r>
        <w:rPr>
          <w:spacing w:val="-9"/>
        </w:rPr>
        <w:t xml:space="preserve"> </w:t>
      </w:r>
      <w:r>
        <w:t>«здоровое-</w:t>
      </w:r>
      <w:r>
        <w:rPr>
          <w:spacing w:val="-12"/>
        </w:rPr>
        <w:t xml:space="preserve"> </w:t>
      </w:r>
      <w:r>
        <w:t>питание.</w:t>
      </w:r>
      <w:r>
        <w:rPr>
          <w:spacing w:val="-13"/>
        </w:rPr>
        <w:t xml:space="preserve"> </w:t>
      </w:r>
      <w:r>
        <w:rPr>
          <w:spacing w:val="-4"/>
        </w:rPr>
        <w:t>рф».</w:t>
      </w:r>
    </w:p>
    <w:p w14:paraId="49DD7D73">
      <w:pPr>
        <w:pStyle w:val="5"/>
        <w:spacing w:before="2" w:line="242" w:lineRule="auto"/>
        <w:ind w:right="159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024E2B47">
      <w:pPr>
        <w:pStyle w:val="2"/>
        <w:numPr>
          <w:ilvl w:val="1"/>
          <w:numId w:val="3"/>
        </w:numPr>
        <w:tabs>
          <w:tab w:val="left" w:pos="1721"/>
        </w:tabs>
        <w:spacing w:before="0" w:after="0" w:line="320" w:lineRule="exact"/>
        <w:ind w:left="1721" w:right="0" w:hanging="704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«Культура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14:paraId="6EC18F0C">
      <w:pPr>
        <w:pStyle w:val="5"/>
        <w:ind w:right="150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104E4907">
      <w:pPr>
        <w:pStyle w:val="5"/>
        <w:ind w:right="156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</w:t>
      </w:r>
      <w:r>
        <w:rPr>
          <w:spacing w:val="40"/>
        </w:rPr>
        <w:t xml:space="preserve"> </w:t>
      </w:r>
      <w:r>
        <w:rPr>
          <w:spacing w:val="-4"/>
        </w:rPr>
        <w:t>дня.</w:t>
      </w:r>
    </w:p>
    <w:p w14:paraId="48BEB66A">
      <w:pPr>
        <w:pStyle w:val="5"/>
        <w:ind w:right="162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 РФ», Национальная электронная библиотека, Национальная электронная детская библиотека, Президентская библиотека и других.</w:t>
      </w:r>
    </w:p>
    <w:p w14:paraId="23A36A56">
      <w:pPr>
        <w:pStyle w:val="2"/>
        <w:numPr>
          <w:ilvl w:val="1"/>
          <w:numId w:val="3"/>
        </w:numPr>
        <w:tabs>
          <w:tab w:val="left" w:pos="1721"/>
        </w:tabs>
        <w:spacing w:before="7" w:after="0" w:line="321" w:lineRule="exact"/>
        <w:ind w:left="1721" w:right="0" w:hanging="704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8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-4"/>
        </w:rPr>
        <w:t xml:space="preserve"> </w:t>
      </w:r>
      <w:r>
        <w:rPr>
          <w:spacing w:val="-2"/>
        </w:rPr>
        <w:t>сопровождение».</w:t>
      </w:r>
    </w:p>
    <w:p w14:paraId="1CED77D4">
      <w:pPr>
        <w:pStyle w:val="5"/>
        <w:ind w:right="155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(структурного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1D16F3D2">
      <w:pPr>
        <w:pStyle w:val="5"/>
        <w:ind w:right="149"/>
      </w:pPr>
      <w:r>
        <w:t>Комплексная работа педагога-психолога (структурного подразделения оказания психо- 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участ- 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</w:t>
      </w:r>
    </w:p>
    <w:p w14:paraId="1CB7440D">
      <w:pPr>
        <w:pStyle w:val="5"/>
        <w:tabs>
          <w:tab w:val="left" w:pos="4929"/>
          <w:tab w:val="left" w:pos="7008"/>
          <w:tab w:val="left" w:pos="9985"/>
        </w:tabs>
        <w:ind w:left="333" w:right="156" w:hanging="22"/>
      </w:pPr>
      <w:r>
        <w:t xml:space="preserve">Формы психолого-педагогического сопровождения: консультирование, диагностика, </w:t>
      </w:r>
      <w:r>
        <w:rPr>
          <w:spacing w:val="-2"/>
        </w:rPr>
        <w:t>коррекционно-развивающая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профилактика,</w:t>
      </w:r>
      <w:r>
        <w:tab/>
      </w:r>
      <w:r>
        <w:rPr>
          <w:spacing w:val="-2"/>
        </w:rPr>
        <w:t>просвещение.</w:t>
      </w:r>
    </w:p>
    <w:p w14:paraId="74699086">
      <w:pPr>
        <w:pStyle w:val="5"/>
        <w:spacing w:after="0"/>
        <w:sectPr>
          <w:pgSz w:w="11940" w:h="16860"/>
          <w:pgMar w:top="340" w:right="141" w:bottom="280" w:left="0" w:header="720" w:footer="720" w:gutter="0"/>
          <w:cols w:space="720" w:num="1"/>
        </w:sectPr>
      </w:pPr>
    </w:p>
    <w:p w14:paraId="02697995">
      <w:pPr>
        <w:spacing w:before="60"/>
        <w:ind w:left="312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 w14:paraId="1C3AFBE7">
      <w:pPr>
        <w:pStyle w:val="2"/>
        <w:numPr>
          <w:ilvl w:val="1"/>
          <w:numId w:val="3"/>
        </w:numPr>
        <w:tabs>
          <w:tab w:val="left" w:pos="1721"/>
        </w:tabs>
        <w:spacing w:before="12" w:after="0" w:line="319" w:lineRule="exact"/>
        <w:ind w:left="1721" w:right="0" w:hanging="704"/>
        <w:jc w:val="left"/>
        <w:rPr>
          <w:b w:val="0"/>
        </w:rPr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«Детское</w:t>
      </w:r>
      <w:r>
        <w:rPr>
          <w:spacing w:val="-1"/>
        </w:rPr>
        <w:t xml:space="preserve"> </w:t>
      </w:r>
      <w:r>
        <w:rPr>
          <w:spacing w:val="-2"/>
        </w:rPr>
        <w:t>самоуправление».</w:t>
      </w:r>
    </w:p>
    <w:p w14:paraId="376B996D">
      <w:pPr>
        <w:pStyle w:val="8"/>
        <w:numPr>
          <w:ilvl w:val="2"/>
          <w:numId w:val="3"/>
        </w:numPr>
        <w:tabs>
          <w:tab w:val="left" w:pos="1879"/>
        </w:tabs>
        <w:spacing w:before="0" w:after="0" w:line="319" w:lineRule="exact"/>
        <w:ind w:left="1879" w:right="0" w:hanging="862"/>
        <w:jc w:val="left"/>
        <w:rPr>
          <w:sz w:val="28"/>
        </w:rPr>
      </w:pPr>
      <w:r>
        <w:rPr>
          <w:sz w:val="28"/>
        </w:rPr>
        <w:t>На</w:t>
      </w:r>
      <w:r>
        <w:rPr>
          <w:spacing w:val="7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оздоровления:</w:t>
      </w:r>
      <w:r>
        <w:rPr>
          <w:spacing w:val="75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71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3099BF25">
      <w:pPr>
        <w:pStyle w:val="5"/>
        <w:ind w:right="156" w:firstLine="0"/>
      </w:pPr>
      <w:r>
        <w:t>организации отдыха детей и их оздоровления может складываться из деятельности</w:t>
      </w:r>
      <w:r>
        <w:rPr>
          <w:spacing w:val="40"/>
        </w:rPr>
        <w:t xml:space="preserve"> </w:t>
      </w:r>
      <w:r>
        <w:t>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4974D544">
      <w:pPr>
        <w:pStyle w:val="8"/>
        <w:numPr>
          <w:ilvl w:val="2"/>
          <w:numId w:val="3"/>
        </w:numPr>
        <w:tabs>
          <w:tab w:val="left" w:pos="2582"/>
        </w:tabs>
        <w:spacing w:before="0" w:after="0" w:line="240" w:lineRule="auto"/>
        <w:ind w:left="283" w:right="164" w:firstLine="734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19F18E2A">
      <w:pPr>
        <w:pStyle w:val="8"/>
        <w:numPr>
          <w:ilvl w:val="2"/>
          <w:numId w:val="3"/>
        </w:numPr>
        <w:tabs>
          <w:tab w:val="left" w:pos="1870"/>
        </w:tabs>
        <w:spacing w:before="1" w:after="0" w:line="240" w:lineRule="auto"/>
        <w:ind w:left="312" w:right="165" w:firstLine="705"/>
        <w:jc w:val="both"/>
        <w:rPr>
          <w:sz w:val="28"/>
        </w:rPr>
      </w:pPr>
      <w:r>
        <w:rPr>
          <w:sz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  <w:sz w:val="28"/>
        </w:rPr>
        <w:t>целях.</w:t>
      </w:r>
    </w:p>
    <w:p w14:paraId="0AC5EF89">
      <w:pPr>
        <w:pStyle w:val="5"/>
        <w:spacing w:line="242" w:lineRule="auto"/>
        <w:ind w:right="167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093AB3B5">
      <w:pPr>
        <w:pStyle w:val="5"/>
        <w:ind w:right="149"/>
      </w:pPr>
      <w:r>
        <w:t>публичности, открытости поощрений (информирование всех детей о награждении, про- 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60199A1">
      <w:pPr>
        <w:pStyle w:val="5"/>
        <w:ind w:right="161"/>
        <w:rPr>
          <w:i/>
        </w:rPr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</w:rPr>
        <w:t>.</w:t>
      </w:r>
    </w:p>
    <w:p w14:paraId="71CF87BD">
      <w:pPr>
        <w:pStyle w:val="5"/>
        <w:ind w:right="147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само- 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</w:t>
      </w:r>
      <w:r>
        <w:rPr>
          <w:spacing w:val="80"/>
        </w:rPr>
        <w:t xml:space="preserve"> </w:t>
      </w:r>
      <w:r>
        <w:t>формирует позитивную мотивацию и самооценку.</w:t>
      </w:r>
    </w:p>
    <w:p w14:paraId="6B92E191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6C210090">
      <w:pPr>
        <w:pStyle w:val="2"/>
        <w:numPr>
          <w:ilvl w:val="1"/>
          <w:numId w:val="3"/>
        </w:numPr>
        <w:tabs>
          <w:tab w:val="left" w:pos="1523"/>
        </w:tabs>
        <w:spacing w:before="67" w:after="0" w:line="321" w:lineRule="exact"/>
        <w:ind w:left="1523" w:right="0" w:hanging="626"/>
        <w:jc w:val="both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«Инклюзивное</w:t>
      </w:r>
      <w:r>
        <w:rPr>
          <w:spacing w:val="-6"/>
        </w:rPr>
        <w:t xml:space="preserve"> </w:t>
      </w:r>
      <w:r>
        <w:rPr>
          <w:spacing w:val="-2"/>
        </w:rPr>
        <w:t>пространство».</w:t>
      </w:r>
    </w:p>
    <w:p w14:paraId="779A5DA9">
      <w:pPr>
        <w:pStyle w:val="5"/>
        <w:ind w:right="146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</w:t>
      </w:r>
      <w:r>
        <w:rPr>
          <w:spacing w:val="40"/>
        </w:rPr>
        <w:t xml:space="preserve"> </w:t>
      </w:r>
      <w:r>
        <w:t>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про- грамм, программ коррекционной работы).</w:t>
      </w:r>
    </w:p>
    <w:p w14:paraId="20160CDA">
      <w:pPr>
        <w:pStyle w:val="5"/>
        <w:ind w:right="154"/>
      </w:pPr>
      <w:r>
        <w:t>Специальными задачами воспитания детей с особыми образовательными</w:t>
      </w:r>
      <w:r>
        <w:rPr>
          <w:spacing w:val="40"/>
        </w:rPr>
        <w:t xml:space="preserve"> </w:t>
      </w:r>
      <w:r>
        <w:t>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09403ADC">
      <w:pPr>
        <w:pStyle w:val="5"/>
        <w:ind w:right="149"/>
      </w:pPr>
      <w:r>
        <w:t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 xml:space="preserve">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</w:t>
      </w:r>
      <w:r>
        <w:rPr>
          <w:spacing w:val="-2"/>
        </w:rPr>
        <w:t>вспомогательных</w:t>
      </w:r>
    </w:p>
    <w:p w14:paraId="3D111A1A">
      <w:pPr>
        <w:pStyle w:val="5"/>
        <w:ind w:right="147" w:firstLine="0"/>
      </w:pPr>
      <w:r>
        <w:t xml:space="preserve">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 личностно-ориентированный подход в организации всех видов деятельности обучающихся с особыми образовательными </w:t>
      </w:r>
      <w:r>
        <w:rPr>
          <w:spacing w:val="-2"/>
        </w:rPr>
        <w:t>потребностями.</w:t>
      </w:r>
    </w:p>
    <w:p w14:paraId="52AC1751">
      <w:pPr>
        <w:pStyle w:val="5"/>
        <w:ind w:right="175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14:paraId="632055DB">
      <w:pPr>
        <w:pStyle w:val="2"/>
        <w:numPr>
          <w:ilvl w:val="1"/>
          <w:numId w:val="3"/>
        </w:numPr>
        <w:tabs>
          <w:tab w:val="left" w:pos="1677"/>
        </w:tabs>
        <w:spacing w:before="10" w:after="0" w:line="319" w:lineRule="exact"/>
        <w:ind w:left="1677" w:right="0" w:hanging="626"/>
        <w:jc w:val="both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«Профориентация».</w:t>
      </w:r>
    </w:p>
    <w:p w14:paraId="6DE12F83">
      <w:pPr>
        <w:pStyle w:val="5"/>
        <w:ind w:right="161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08A432F4">
      <w:pPr>
        <w:pStyle w:val="5"/>
        <w:ind w:right="153"/>
      </w:pPr>
      <w: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экскурсии на предприятия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профориентационных проектов: просмотр лекций.</w:t>
      </w:r>
    </w:p>
    <w:p w14:paraId="13FEF01D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79DAFAFB">
      <w:pPr>
        <w:pStyle w:val="2"/>
        <w:numPr>
          <w:ilvl w:val="1"/>
          <w:numId w:val="3"/>
        </w:numPr>
        <w:tabs>
          <w:tab w:val="left" w:pos="2336"/>
        </w:tabs>
        <w:spacing w:before="69" w:after="0" w:line="240" w:lineRule="auto"/>
        <w:ind w:left="2336" w:right="0" w:hanging="747"/>
        <w:jc w:val="left"/>
      </w:pPr>
      <w:r>
        <w:t>Модуль</w:t>
      </w:r>
      <w:r>
        <w:rPr>
          <w:spacing w:val="-12"/>
        </w:rPr>
        <w:t xml:space="preserve"> </w:t>
      </w:r>
      <w:r>
        <w:t>«Коллективная</w:t>
      </w:r>
      <w:r>
        <w:rPr>
          <w:spacing w:val="-10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Движении</w:t>
      </w:r>
    </w:p>
    <w:p w14:paraId="0C91A256">
      <w:pPr>
        <w:spacing w:before="3" w:line="319" w:lineRule="exact"/>
        <w:ind w:left="5561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Первых».</w:t>
      </w:r>
    </w:p>
    <w:p w14:paraId="0340A0CE">
      <w:pPr>
        <w:pStyle w:val="5"/>
        <w:ind w:right="151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364B317E">
      <w:pPr>
        <w:pStyle w:val="5"/>
        <w:ind w:left="384" w:right="160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30D64B23">
      <w:pPr>
        <w:pStyle w:val="5"/>
        <w:spacing w:before="2" w:line="319" w:lineRule="exact"/>
        <w:ind w:left="1089" w:firstLine="0"/>
      </w:pPr>
      <w:r>
        <w:t>классные</w:t>
      </w:r>
      <w:r>
        <w:rPr>
          <w:spacing w:val="20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успешными</w:t>
      </w:r>
      <w:r>
        <w:rPr>
          <w:spacing w:val="22"/>
        </w:rPr>
        <w:t xml:space="preserve"> </w:t>
      </w:r>
      <w:r>
        <w:t>активистами</w:t>
      </w:r>
      <w:r>
        <w:rPr>
          <w:spacing w:val="2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открытый</w:t>
      </w:r>
      <w:r>
        <w:rPr>
          <w:spacing w:val="19"/>
        </w:rPr>
        <w:t xml:space="preserve"> </w:t>
      </w:r>
      <w:r>
        <w:rPr>
          <w:spacing w:val="-2"/>
        </w:rPr>
        <w:t>диалог</w:t>
      </w:r>
    </w:p>
    <w:p w14:paraId="6FDBE1C0">
      <w:pPr>
        <w:pStyle w:val="5"/>
        <w:ind w:left="379" w:right="147" w:firstLine="0"/>
      </w:pPr>
      <w:r>
        <w:t>«путь к успеху» (в рамках района , области), волонтерские мастер-классы — проведение занятий и встреч для знакомства детей с принципами, направлениями волонтерства и его историей; акции по благоустройству</w:t>
      </w:r>
      <w:r>
        <w:rPr>
          <w:spacing w:val="-5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40BFBE33">
      <w:pPr>
        <w:pStyle w:val="5"/>
        <w:ind w:right="156"/>
      </w:pPr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медиаволонтерство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14:paraId="5E361656">
      <w:pPr>
        <w:pStyle w:val="8"/>
        <w:numPr>
          <w:ilvl w:val="0"/>
          <w:numId w:val="3"/>
        </w:numPr>
        <w:tabs>
          <w:tab w:val="left" w:pos="1716"/>
        </w:tabs>
        <w:spacing w:before="0" w:after="0" w:line="240" w:lineRule="auto"/>
        <w:ind w:left="1716" w:right="0" w:hanging="584"/>
        <w:jc w:val="both"/>
        <w:rPr>
          <w:sz w:val="28"/>
        </w:rPr>
      </w:pPr>
      <w:r>
        <w:rPr>
          <w:spacing w:val="-2"/>
          <w:sz w:val="28"/>
        </w:rPr>
        <w:t>Вариативные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содержательные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14:paraId="57893665">
      <w:pPr>
        <w:pStyle w:val="8"/>
        <w:numPr>
          <w:ilvl w:val="1"/>
          <w:numId w:val="3"/>
        </w:numPr>
        <w:tabs>
          <w:tab w:val="left" w:pos="1709"/>
        </w:tabs>
        <w:spacing w:before="6" w:after="0" w:line="321" w:lineRule="exact"/>
        <w:ind w:left="1709" w:right="0" w:hanging="625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8"/>
          <w:sz w:val="28"/>
        </w:rPr>
        <w:t xml:space="preserve"> </w:t>
      </w:r>
      <w:r>
        <w:rPr>
          <w:sz w:val="28"/>
        </w:rPr>
        <w:t>«Экскурсии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походы».</w:t>
      </w:r>
    </w:p>
    <w:p w14:paraId="6D0EA028">
      <w:pPr>
        <w:pStyle w:val="5"/>
        <w:ind w:right="165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(в рамках района, области).</w:t>
      </w:r>
    </w:p>
    <w:p w14:paraId="122E86BB">
      <w:pPr>
        <w:pStyle w:val="5"/>
        <w:ind w:right="150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</w:t>
      </w:r>
      <w:r>
        <w:rPr>
          <w:spacing w:val="-4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r>
        <w:t>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79E7771C">
      <w:pPr>
        <w:pStyle w:val="5"/>
        <w:spacing w:line="242" w:lineRule="auto"/>
        <w:ind w:right="186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1E989572">
      <w:pPr>
        <w:pStyle w:val="5"/>
        <w:ind w:right="162"/>
      </w:pPr>
      <w:r>
        <w:t xml:space="preserve"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</w:t>
      </w:r>
      <w:r>
        <w:rPr>
          <w:spacing w:val="-2"/>
        </w:rPr>
        <w:t>оздоровления.</w:t>
      </w:r>
    </w:p>
    <w:p w14:paraId="66D1B470">
      <w:pPr>
        <w:pStyle w:val="8"/>
        <w:numPr>
          <w:ilvl w:val="1"/>
          <w:numId w:val="3"/>
        </w:numPr>
        <w:tabs>
          <w:tab w:val="left" w:pos="1686"/>
        </w:tabs>
        <w:spacing w:before="0" w:after="0" w:line="321" w:lineRule="exact"/>
        <w:ind w:left="1686" w:right="0" w:hanging="63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2"/>
          <w:sz w:val="28"/>
        </w:rPr>
        <w:t xml:space="preserve"> </w:t>
      </w:r>
      <w:r>
        <w:rPr>
          <w:sz w:val="28"/>
        </w:rPr>
        <w:t>«Кружки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секции».</w:t>
      </w:r>
    </w:p>
    <w:p w14:paraId="57D124F1">
      <w:pPr>
        <w:pStyle w:val="5"/>
        <w:ind w:right="153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</w:t>
      </w:r>
      <w:r>
        <w:rPr>
          <w:spacing w:val="80"/>
        </w:rPr>
        <w:t xml:space="preserve"> </w:t>
      </w:r>
      <w:r>
        <w:rPr>
          <w:spacing w:val="-2"/>
        </w:rPr>
        <w:t>деятельность</w:t>
      </w:r>
    </w:p>
    <w:p w14:paraId="3DA6F1B5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32011B4B">
      <w:pPr>
        <w:pStyle w:val="5"/>
        <w:spacing w:before="60" w:line="242" w:lineRule="auto"/>
        <w:ind w:right="157" w:firstLine="0"/>
      </w:pPr>
      <w:r>
        <w:t>объединения дополнительного образования «Робототехника», дополняющего программу смены в условиях организации отдыха детей и их оздоровления.</w:t>
      </w:r>
    </w:p>
    <w:p w14:paraId="377C6366">
      <w:pPr>
        <w:pStyle w:val="5"/>
        <w:spacing w:line="242" w:lineRule="auto"/>
        <w:ind w:right="167"/>
      </w:pPr>
      <w:r>
        <w:t>Реализовывается воспитательный потенциал дополнительного образования в рамках одной направленности дополнительной общеразвивающей программы: технологическая.</w:t>
      </w:r>
    </w:p>
    <w:p w14:paraId="3D40AF53">
      <w:pPr>
        <w:pStyle w:val="5"/>
        <w:spacing w:line="320" w:lineRule="exact"/>
        <w:ind w:left="1017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«Цифровая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медиа-среда».</w:t>
      </w:r>
    </w:p>
    <w:p w14:paraId="7A1550B2">
      <w:pPr>
        <w:pStyle w:val="5"/>
        <w:ind w:right="156"/>
      </w:pPr>
      <w:r>
        <w:t xml:space="preserve"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ин- формационной безопасности, информационной грамотности, противодействие распространению идеологии терроризма, профилактики травли в информационно телекоммуникационной сети «Интернет»; 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на официальном сайте </w:t>
      </w:r>
      <w:r>
        <w:rPr>
          <w:spacing w:val="-2"/>
        </w:rPr>
        <w:t>организации.</w:t>
      </w:r>
    </w:p>
    <w:p w14:paraId="1F22C8EF">
      <w:pPr>
        <w:pStyle w:val="5"/>
        <w:spacing w:line="242" w:lineRule="auto"/>
        <w:ind w:right="162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7E1A4ED3">
      <w:pPr>
        <w:pStyle w:val="5"/>
        <w:ind w:right="150"/>
      </w:pPr>
      <w:r>
        <w:t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оздоровления; детская группа, принимающая участие в поддержке интернет-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</w:t>
      </w:r>
      <w:r>
        <w:rPr>
          <w:spacing w:val="40"/>
        </w:rPr>
        <w:t xml:space="preserve"> </w:t>
      </w:r>
      <w:r>
        <w:t>аудитории; участие детей в региональных или всероссийских конкурсах с детскими творческими медиа продуктами.</w:t>
      </w:r>
    </w:p>
    <w:p w14:paraId="57167F49">
      <w:pPr>
        <w:pStyle w:val="5"/>
        <w:ind w:right="160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</w:t>
      </w:r>
      <w:r>
        <w:rPr>
          <w:spacing w:val="-2"/>
        </w:rPr>
        <w:t>информации.</w:t>
      </w:r>
    </w:p>
    <w:p w14:paraId="7D101DD0">
      <w:pPr>
        <w:pStyle w:val="5"/>
        <w:spacing w:line="242" w:lineRule="auto"/>
        <w:ind w:left="283" w:right="175" w:firstLine="849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14:paraId="3192144E">
      <w:pPr>
        <w:pStyle w:val="8"/>
        <w:numPr>
          <w:ilvl w:val="1"/>
          <w:numId w:val="3"/>
        </w:numPr>
        <w:tabs>
          <w:tab w:val="left" w:pos="705"/>
          <w:tab w:val="left" w:pos="1723"/>
        </w:tabs>
        <w:spacing w:before="0" w:after="0" w:line="240" w:lineRule="auto"/>
        <w:ind w:left="705" w:right="157" w:hanging="423"/>
        <w:jc w:val="both"/>
        <w:rPr>
          <w:sz w:val="28"/>
        </w:rPr>
      </w:pPr>
      <w:r>
        <w:rPr>
          <w:sz w:val="28"/>
        </w:rPr>
        <w:t>Общелагерный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«Мир»,</w:t>
      </w:r>
    </w:p>
    <w:p w14:paraId="2C6E10E6">
      <w:pPr>
        <w:pStyle w:val="5"/>
        <w:ind w:left="705" w:right="154" w:firstLine="0"/>
      </w:pPr>
      <w:r>
        <w:t>«Россия» (включая региональный компонент), «Человек». Каждая встреча всех</w:t>
      </w:r>
      <w:r>
        <w:rPr>
          <w:spacing w:val="80"/>
        </w:rPr>
        <w:t xml:space="preserve"> </w:t>
      </w:r>
      <w:r>
        <w:t>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7EBC5017">
      <w:pPr>
        <w:pStyle w:val="8"/>
        <w:numPr>
          <w:ilvl w:val="1"/>
          <w:numId w:val="3"/>
        </w:numPr>
        <w:tabs>
          <w:tab w:val="left" w:pos="1025"/>
          <w:tab w:val="left" w:pos="2119"/>
          <w:tab w:val="left" w:pos="2296"/>
          <w:tab w:val="left" w:pos="2400"/>
          <w:tab w:val="left" w:pos="2645"/>
          <w:tab w:val="left" w:pos="2973"/>
          <w:tab w:val="left" w:pos="3636"/>
          <w:tab w:val="left" w:pos="3754"/>
          <w:tab w:val="left" w:pos="3992"/>
          <w:tab w:val="left" w:pos="4210"/>
          <w:tab w:val="left" w:pos="5313"/>
          <w:tab w:val="left" w:pos="5384"/>
          <w:tab w:val="left" w:pos="5439"/>
          <w:tab w:val="left" w:pos="5885"/>
          <w:tab w:val="left" w:pos="6318"/>
          <w:tab w:val="left" w:pos="6478"/>
          <w:tab w:val="left" w:pos="6836"/>
          <w:tab w:val="left" w:pos="7501"/>
          <w:tab w:val="left" w:pos="8294"/>
          <w:tab w:val="left" w:pos="8338"/>
          <w:tab w:val="left" w:pos="8694"/>
          <w:tab w:val="left" w:pos="8901"/>
          <w:tab w:val="left" w:pos="9349"/>
          <w:tab w:val="left" w:pos="9705"/>
          <w:tab w:val="left" w:pos="10129"/>
          <w:tab w:val="left" w:pos="10379"/>
          <w:tab w:val="left" w:pos="11284"/>
          <w:tab w:val="left" w:pos="11375"/>
        </w:tabs>
        <w:spacing w:before="0" w:after="0" w:line="240" w:lineRule="auto"/>
        <w:ind w:left="228" w:right="148" w:firstLine="55"/>
        <w:jc w:val="right"/>
        <w:rPr>
          <w:sz w:val="28"/>
        </w:rPr>
      </w:pPr>
      <w:r>
        <w:rPr>
          <w:spacing w:val="-2"/>
          <w:sz w:val="28"/>
        </w:rPr>
        <w:t>Межотрядный</w:t>
      </w:r>
      <w:r>
        <w:rPr>
          <w:sz w:val="28"/>
        </w:rPr>
        <w:tab/>
      </w:r>
      <w:r>
        <w:rPr>
          <w:spacing w:val="-2"/>
          <w:sz w:val="28"/>
        </w:rPr>
        <w:t>уровень,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позволяет</w:t>
      </w:r>
      <w:r>
        <w:rPr>
          <w:sz w:val="28"/>
        </w:rPr>
        <w:tab/>
      </w:r>
      <w:r>
        <w:rPr>
          <w:spacing w:val="-2"/>
          <w:sz w:val="28"/>
        </w:rPr>
        <w:t>расширить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спектр</w:t>
      </w:r>
      <w:r>
        <w:rPr>
          <w:sz w:val="28"/>
        </w:rPr>
        <w:tab/>
      </w:r>
      <w:r>
        <w:rPr>
          <w:spacing w:val="-2"/>
          <w:sz w:val="28"/>
        </w:rPr>
        <w:t xml:space="preserve">коммуникативного </w:t>
      </w:r>
      <w:r>
        <w:rPr>
          <w:sz w:val="28"/>
        </w:rPr>
        <w:t xml:space="preserve">пространства для ребенка. События организуются исходя из возрастных особенностей и </w:t>
      </w:r>
      <w:r>
        <w:rPr>
          <w:spacing w:val="-2"/>
          <w:sz w:val="28"/>
        </w:rPr>
        <w:t>предполагают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нескольким</w:t>
      </w:r>
      <w:r>
        <w:rPr>
          <w:sz w:val="28"/>
        </w:rPr>
        <w:tab/>
      </w:r>
      <w:r>
        <w:rPr>
          <w:spacing w:val="-2"/>
          <w:sz w:val="28"/>
        </w:rPr>
        <w:t>отрядам</w:t>
      </w:r>
      <w:r>
        <w:rPr>
          <w:sz w:val="28"/>
        </w:rPr>
        <w:tab/>
      </w:r>
      <w:r>
        <w:rPr>
          <w:spacing w:val="-2"/>
          <w:sz w:val="28"/>
        </w:rPr>
        <w:t>(дружинам).</w:t>
      </w:r>
      <w:r>
        <w:rPr>
          <w:sz w:val="28"/>
        </w:rPr>
        <w:tab/>
      </w:r>
      <w:r>
        <w:rPr>
          <w:spacing w:val="-2"/>
          <w:sz w:val="28"/>
        </w:rPr>
        <w:t>Одной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из </w:t>
      </w:r>
      <w:r>
        <w:rPr>
          <w:sz w:val="28"/>
        </w:rPr>
        <w:t>эффективных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универсальных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гостевание отрядов(«отряд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гостях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отряда»),</w:t>
      </w:r>
      <w:r>
        <w:rPr>
          <w:sz w:val="28"/>
        </w:rPr>
        <w:tab/>
      </w:r>
      <w:r>
        <w:rPr>
          <w:spacing w:val="-2"/>
          <w:sz w:val="28"/>
        </w:rPr>
        <w:t>которое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взаимную</w:t>
      </w:r>
      <w:r>
        <w:rPr>
          <w:sz w:val="28"/>
        </w:rPr>
        <w:tab/>
      </w:r>
      <w:r>
        <w:rPr>
          <w:spacing w:val="-2"/>
          <w:sz w:val="28"/>
        </w:rPr>
        <w:t>подготовку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14:paraId="243A9B4A">
      <w:pPr>
        <w:pStyle w:val="5"/>
        <w:ind w:left="427" w:firstLine="0"/>
      </w:pPr>
      <w:r>
        <w:t>знакомство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уклада.</w:t>
      </w:r>
    </w:p>
    <w:p w14:paraId="7D0ABBC3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4B2D321A">
      <w:pPr>
        <w:pStyle w:val="8"/>
        <w:numPr>
          <w:ilvl w:val="1"/>
          <w:numId w:val="3"/>
        </w:numPr>
        <w:tabs>
          <w:tab w:val="left" w:pos="2158"/>
        </w:tabs>
        <w:spacing w:before="62" w:after="0" w:line="240" w:lineRule="auto"/>
        <w:ind w:left="705" w:right="154" w:firstLine="706"/>
        <w:jc w:val="both"/>
        <w:rPr>
          <w:sz w:val="28"/>
        </w:rPr>
      </w:pPr>
      <w:r>
        <w:rPr>
          <w:sz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</w:t>
      </w:r>
      <w:r>
        <w:rPr>
          <w:spacing w:val="-2"/>
          <w:sz w:val="28"/>
        </w:rPr>
        <w:t>деятельности.</w:t>
      </w:r>
    </w:p>
    <w:p w14:paraId="049B92B2">
      <w:pPr>
        <w:pStyle w:val="8"/>
        <w:numPr>
          <w:ilvl w:val="1"/>
          <w:numId w:val="3"/>
        </w:numPr>
        <w:tabs>
          <w:tab w:val="left" w:pos="2158"/>
        </w:tabs>
        <w:spacing w:before="1" w:after="0" w:line="240" w:lineRule="auto"/>
        <w:ind w:left="705" w:right="169" w:firstLine="706"/>
        <w:jc w:val="both"/>
        <w:rPr>
          <w:sz w:val="28"/>
        </w:rPr>
      </w:pPr>
      <w:r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8"/>
        </w:rPr>
        <w:t>предусматривает:</w:t>
      </w:r>
    </w:p>
    <w:p w14:paraId="60126A68">
      <w:pPr>
        <w:pStyle w:val="8"/>
        <w:numPr>
          <w:ilvl w:val="0"/>
          <w:numId w:val="4"/>
        </w:numPr>
        <w:tabs>
          <w:tab w:val="left" w:pos="1179"/>
        </w:tabs>
        <w:spacing w:before="1" w:after="0" w:line="321" w:lineRule="exact"/>
        <w:ind w:left="1179" w:right="0" w:hanging="162"/>
        <w:jc w:val="both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FE25E44">
      <w:pPr>
        <w:pStyle w:val="8"/>
        <w:numPr>
          <w:ilvl w:val="0"/>
          <w:numId w:val="4"/>
        </w:numPr>
        <w:tabs>
          <w:tab w:val="left" w:pos="1213"/>
        </w:tabs>
        <w:spacing w:before="0" w:after="0" w:line="240" w:lineRule="auto"/>
        <w:ind w:left="312" w:right="156" w:firstLine="705"/>
        <w:jc w:val="both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доверительное общение и поддержку детей в решении проблем, конфликтных ситуаций;</w:t>
      </w:r>
    </w:p>
    <w:p w14:paraId="3E2B5634">
      <w:pPr>
        <w:pStyle w:val="8"/>
        <w:numPr>
          <w:ilvl w:val="0"/>
          <w:numId w:val="4"/>
        </w:numPr>
        <w:tabs>
          <w:tab w:val="left" w:pos="1208"/>
        </w:tabs>
        <w:spacing w:before="0" w:after="0" w:line="240" w:lineRule="auto"/>
        <w:ind w:left="312" w:right="149" w:firstLine="705"/>
        <w:jc w:val="both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исполните- лей, корреспондентов и редакторов, ведущих, декораторов и других;</w:t>
      </w:r>
    </w:p>
    <w:p w14:paraId="4020F71F">
      <w:pPr>
        <w:pStyle w:val="8"/>
        <w:spacing w:after="0" w:line="240" w:lineRule="auto"/>
        <w:jc w:val="both"/>
        <w:rPr>
          <w:sz w:val="28"/>
        </w:rPr>
        <w:sectPr>
          <w:pgSz w:w="11940" w:h="16860"/>
          <w:pgMar w:top="340" w:right="141" w:bottom="280" w:left="0" w:header="720" w:footer="720" w:gutter="0"/>
          <w:cols w:space="720" w:num="1"/>
        </w:sectPr>
      </w:pPr>
    </w:p>
    <w:p w14:paraId="3827A7EB">
      <w:pPr>
        <w:pStyle w:val="8"/>
        <w:numPr>
          <w:ilvl w:val="0"/>
          <w:numId w:val="4"/>
        </w:numPr>
        <w:tabs>
          <w:tab w:val="left" w:pos="1203"/>
        </w:tabs>
        <w:spacing w:before="60" w:after="0" w:line="240" w:lineRule="auto"/>
        <w:ind w:left="312" w:right="162" w:firstLine="705"/>
        <w:jc w:val="both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575B428C">
      <w:pPr>
        <w:pStyle w:val="8"/>
        <w:numPr>
          <w:ilvl w:val="0"/>
          <w:numId w:val="4"/>
        </w:numPr>
        <w:tabs>
          <w:tab w:val="left" w:pos="1191"/>
        </w:tabs>
        <w:spacing w:before="1" w:after="0" w:line="242" w:lineRule="auto"/>
        <w:ind w:left="312" w:right="165" w:firstLine="705"/>
        <w:jc w:val="both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5617A3DD">
      <w:pPr>
        <w:pStyle w:val="8"/>
        <w:numPr>
          <w:ilvl w:val="0"/>
          <w:numId w:val="4"/>
        </w:numPr>
        <w:tabs>
          <w:tab w:val="left" w:pos="1179"/>
        </w:tabs>
        <w:spacing w:before="1" w:after="0" w:line="240" w:lineRule="auto"/>
        <w:ind w:left="312" w:right="158" w:firstLine="705"/>
        <w:jc w:val="both"/>
        <w:rPr>
          <w:sz w:val="28"/>
        </w:rPr>
      </w:pPr>
      <w:r>
        <w:rPr>
          <w:sz w:val="28"/>
        </w:rPr>
        <w:t>принятие совместно с детьми 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отряда, 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они будут 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5ABD357D">
      <w:pPr>
        <w:pStyle w:val="8"/>
        <w:numPr>
          <w:ilvl w:val="0"/>
          <w:numId w:val="4"/>
        </w:numPr>
        <w:tabs>
          <w:tab w:val="left" w:pos="1242"/>
        </w:tabs>
        <w:spacing w:before="0" w:after="0" w:line="240" w:lineRule="auto"/>
        <w:ind w:left="312" w:right="186" w:firstLine="705"/>
        <w:jc w:val="both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0E819517">
      <w:pPr>
        <w:pStyle w:val="8"/>
        <w:numPr>
          <w:ilvl w:val="0"/>
          <w:numId w:val="4"/>
        </w:numPr>
        <w:tabs>
          <w:tab w:val="left" w:pos="1215"/>
        </w:tabs>
        <w:spacing w:before="0" w:after="0" w:line="242" w:lineRule="auto"/>
        <w:ind w:left="312" w:right="181" w:firstLine="705"/>
        <w:jc w:val="both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713F26DD">
      <w:pPr>
        <w:pStyle w:val="8"/>
        <w:numPr>
          <w:ilvl w:val="0"/>
          <w:numId w:val="4"/>
        </w:numPr>
        <w:tabs>
          <w:tab w:val="left" w:pos="1215"/>
        </w:tabs>
        <w:spacing w:before="0" w:after="0" w:line="240" w:lineRule="auto"/>
        <w:ind w:left="312" w:right="157" w:firstLine="705"/>
        <w:jc w:val="both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14:paraId="270A7364">
      <w:pPr>
        <w:pStyle w:val="8"/>
        <w:numPr>
          <w:ilvl w:val="0"/>
          <w:numId w:val="4"/>
        </w:numPr>
        <w:tabs>
          <w:tab w:val="left" w:pos="1203"/>
        </w:tabs>
        <w:spacing w:before="0" w:after="0" w:line="240" w:lineRule="auto"/>
        <w:ind w:left="312" w:right="169" w:firstLine="705"/>
        <w:jc w:val="both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61BD56DB">
      <w:pPr>
        <w:pStyle w:val="8"/>
        <w:numPr>
          <w:ilvl w:val="0"/>
          <w:numId w:val="4"/>
        </w:numPr>
        <w:tabs>
          <w:tab w:val="left" w:pos="1247"/>
        </w:tabs>
        <w:spacing w:before="0" w:after="0" w:line="240" w:lineRule="auto"/>
        <w:ind w:left="312" w:right="161" w:firstLine="705"/>
        <w:jc w:val="both"/>
        <w:rPr>
          <w:sz w:val="28"/>
        </w:rPr>
      </w:pPr>
      <w:r>
        <w:rPr>
          <w:sz w:val="28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огонек-анализ дня, огонек прощания, 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огонек,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 прожитого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проведенных акций и складывающихся в отряде взаимоотношений;</w:t>
      </w:r>
    </w:p>
    <w:p w14:paraId="3E29875A">
      <w:pPr>
        <w:pStyle w:val="8"/>
        <w:numPr>
          <w:ilvl w:val="0"/>
          <w:numId w:val="4"/>
        </w:numPr>
        <w:tabs>
          <w:tab w:val="left" w:pos="1410"/>
        </w:tabs>
        <w:spacing w:before="0" w:after="0" w:line="240" w:lineRule="auto"/>
        <w:ind w:left="312" w:right="149" w:firstLine="705"/>
        <w:jc w:val="both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 нового продукта (творческого продукта), улучшающего окружающую действительность (основу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78FA4B8C">
      <w:pPr>
        <w:pStyle w:val="8"/>
        <w:numPr>
          <w:ilvl w:val="0"/>
          <w:numId w:val="3"/>
        </w:numPr>
        <w:tabs>
          <w:tab w:val="left" w:pos="1721"/>
        </w:tabs>
        <w:spacing w:before="0" w:after="0" w:line="240" w:lineRule="auto"/>
        <w:ind w:left="312" w:right="154" w:firstLine="705"/>
        <w:jc w:val="both"/>
        <w:rPr>
          <w:sz w:val="28"/>
        </w:rPr>
      </w:pPr>
      <w:r>
        <w:rPr>
          <w:sz w:val="28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14:paraId="704DA90F">
      <w:pPr>
        <w:pStyle w:val="8"/>
        <w:numPr>
          <w:ilvl w:val="0"/>
          <w:numId w:val="1"/>
        </w:numPr>
        <w:tabs>
          <w:tab w:val="left" w:pos="5006"/>
        </w:tabs>
        <w:spacing w:before="319" w:after="0" w:line="321" w:lineRule="exact"/>
        <w:ind w:left="5006" w:right="0" w:hanging="433"/>
        <w:jc w:val="both"/>
        <w:rPr>
          <w:sz w:val="28"/>
        </w:rPr>
      </w:pPr>
      <w:r>
        <w:rPr>
          <w:spacing w:val="-4"/>
          <w:sz w:val="28"/>
        </w:rPr>
        <w:t>Организационный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раздел</w:t>
      </w:r>
    </w:p>
    <w:p w14:paraId="262377CE">
      <w:pPr>
        <w:pStyle w:val="8"/>
        <w:numPr>
          <w:ilvl w:val="0"/>
          <w:numId w:val="3"/>
        </w:numPr>
        <w:tabs>
          <w:tab w:val="left" w:pos="2576"/>
        </w:tabs>
        <w:spacing w:before="0" w:after="0" w:line="240" w:lineRule="auto"/>
        <w:ind w:left="312" w:right="158" w:firstLine="1565"/>
        <w:jc w:val="both"/>
        <w:rPr>
          <w:sz w:val="28"/>
        </w:rPr>
      </w:pPr>
      <w:r>
        <w:rPr>
          <w:sz w:val="28"/>
        </w:rPr>
        <w:t>Особенности воспитательной работы в лет нем оздоровительном лагере с дневным пребыванием детей «Держава»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11BDFABD">
      <w:pPr>
        <w:pStyle w:val="8"/>
        <w:numPr>
          <w:ilvl w:val="0"/>
          <w:numId w:val="3"/>
        </w:numPr>
        <w:tabs>
          <w:tab w:val="left" w:pos="1721"/>
        </w:tabs>
        <w:spacing w:before="0" w:after="0" w:line="240" w:lineRule="auto"/>
        <w:ind w:left="312" w:right="162" w:firstLine="705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общеобразовательной организации МОБУ «Амаранская СОШ». Для лагеря с дневным пребыванием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подготовки,</w:t>
      </w:r>
    </w:p>
    <w:p w14:paraId="42DFBC52">
      <w:pPr>
        <w:pStyle w:val="8"/>
        <w:spacing w:after="0" w:line="240" w:lineRule="auto"/>
        <w:jc w:val="both"/>
        <w:rPr>
          <w:sz w:val="28"/>
        </w:rPr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517175E1">
      <w:pPr>
        <w:pStyle w:val="5"/>
        <w:spacing w:before="60"/>
        <w:ind w:left="427" w:right="158" w:firstLine="0"/>
      </w:pPr>
      <w:r>
        <w:t>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</w:t>
      </w:r>
      <w:r>
        <w:rPr>
          <w:spacing w:val="40"/>
        </w:rPr>
        <w:t xml:space="preserve"> </w:t>
      </w:r>
      <w:r>
        <w:rPr>
          <w:spacing w:val="-2"/>
        </w:rPr>
        <w:t>форматы.</w:t>
      </w:r>
    </w:p>
    <w:p w14:paraId="51BCB1A4">
      <w:pPr>
        <w:pStyle w:val="8"/>
        <w:numPr>
          <w:ilvl w:val="0"/>
          <w:numId w:val="3"/>
        </w:numPr>
        <w:tabs>
          <w:tab w:val="left" w:pos="1721"/>
        </w:tabs>
        <w:spacing w:before="3" w:after="0" w:line="240" w:lineRule="auto"/>
        <w:ind w:left="312" w:right="157" w:firstLine="705"/>
        <w:jc w:val="both"/>
        <w:rPr>
          <w:sz w:val="28"/>
        </w:rPr>
      </w:pPr>
      <w:r>
        <w:rPr>
          <w:sz w:val="28"/>
        </w:rPr>
        <w:t>Уклад летнего оздоровительного лагеря с дневным пребыванием детей «Алые паруса»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2DE61859">
      <w:pPr>
        <w:pStyle w:val="8"/>
        <w:numPr>
          <w:ilvl w:val="0"/>
          <w:numId w:val="3"/>
        </w:numPr>
        <w:tabs>
          <w:tab w:val="left" w:pos="1721"/>
        </w:tabs>
        <w:spacing w:before="0" w:after="0" w:line="240" w:lineRule="auto"/>
        <w:ind w:left="312" w:right="151" w:firstLine="705"/>
        <w:jc w:val="both"/>
        <w:rPr>
          <w:sz w:val="28"/>
        </w:rPr>
      </w:pPr>
      <w:r>
        <w:rPr>
          <w:sz w:val="28"/>
        </w:rPr>
        <w:t xml:space="preserve">Уклад организации отдыха детей и их оздоровления непосредственно связан с та- 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временность (коллектив каждой смены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</w:t>
      </w:r>
      <w:r>
        <w:rPr>
          <w:spacing w:val="-2"/>
          <w:sz w:val="28"/>
        </w:rPr>
        <w:t>традиций.</w:t>
      </w:r>
    </w:p>
    <w:p w14:paraId="0D1A90E3">
      <w:pPr>
        <w:pStyle w:val="8"/>
        <w:numPr>
          <w:ilvl w:val="0"/>
          <w:numId w:val="3"/>
        </w:numPr>
        <w:tabs>
          <w:tab w:val="left" w:pos="1721"/>
        </w:tabs>
        <w:spacing w:before="4" w:after="0" w:line="322" w:lineRule="exact"/>
        <w:ind w:left="1721" w:right="0" w:hanging="704"/>
        <w:jc w:val="both"/>
        <w:rPr>
          <w:sz w:val="28"/>
        </w:rPr>
      </w:pPr>
      <w:r>
        <w:rPr>
          <w:spacing w:val="-2"/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уклада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76FB5423">
      <w:pPr>
        <w:pStyle w:val="8"/>
        <w:numPr>
          <w:ilvl w:val="1"/>
          <w:numId w:val="3"/>
        </w:numPr>
        <w:tabs>
          <w:tab w:val="left" w:pos="2158"/>
        </w:tabs>
        <w:spacing w:before="0" w:after="0" w:line="240" w:lineRule="auto"/>
        <w:ind w:left="705" w:right="152" w:firstLine="706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 уклада повседневной жизни детей,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 культурных задач социализации (самообслуживание, гигиена).</w:t>
      </w:r>
    </w:p>
    <w:p w14:paraId="66EDD5EF">
      <w:pPr>
        <w:pStyle w:val="8"/>
        <w:numPr>
          <w:ilvl w:val="1"/>
          <w:numId w:val="3"/>
        </w:numPr>
        <w:tabs>
          <w:tab w:val="left" w:pos="2158"/>
        </w:tabs>
        <w:spacing w:before="0" w:after="0" w:line="240" w:lineRule="auto"/>
        <w:ind w:left="705" w:right="154" w:firstLine="706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дневным пребыванием, необходимо</w:t>
      </w:r>
      <w:r>
        <w:rPr>
          <w:spacing w:val="40"/>
          <w:sz w:val="28"/>
          <w:vertAlign w:val="baseline"/>
        </w:rPr>
        <w:t xml:space="preserve"> </w:t>
      </w:r>
      <w:r>
        <w:rPr>
          <w:sz w:val="28"/>
          <w:vertAlign w:val="baseline"/>
        </w:rPr>
        <w:t>использовать разнообразие и чередование форм деятельности.</w:t>
      </w:r>
    </w:p>
    <w:p w14:paraId="287D6622">
      <w:pPr>
        <w:pStyle w:val="8"/>
        <w:numPr>
          <w:ilvl w:val="1"/>
          <w:numId w:val="3"/>
        </w:numPr>
        <w:tabs>
          <w:tab w:val="left" w:pos="2158"/>
        </w:tabs>
        <w:spacing w:before="2" w:after="0" w:line="240" w:lineRule="auto"/>
        <w:ind w:left="705" w:right="173" w:firstLine="706"/>
        <w:jc w:val="both"/>
        <w:rPr>
          <w:sz w:val="28"/>
        </w:rPr>
      </w:pPr>
      <w:r>
        <w:rPr>
          <w:sz w:val="28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</w:t>
      </w:r>
      <w:r>
        <w:rPr>
          <w:spacing w:val="-2"/>
          <w:sz w:val="28"/>
        </w:rPr>
        <w:t>оздоровления,</w:t>
      </w:r>
    </w:p>
    <w:p w14:paraId="4E230908">
      <w:pPr>
        <w:pStyle w:val="5"/>
        <w:spacing w:before="88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217170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2"/>
                              </a:lnTo>
                              <a:lnTo>
                                <a:pt x="1829054" y="9142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17.75pt;margin-top:17.1pt;height:0.75pt;width:144.05pt;mso-position-horizontal-relative:page;mso-wrap-distance-bottom:0pt;mso-wrap-distance-top:0pt;z-index:-251657216;mso-width-relative:page;mso-height-relative:page;" fillcolor="#000000" filled="t" stroked="f" coordsize="1829435,9525" o:gfxdata="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rqpro&#10;1wAAAAgBAAAPAAAAAAAAAAEAIAAAACIAAABkcnMvZG93bnJldi54bWxQSwECFAAUAAAACACHTuJA&#10;DdYExiICAADcBAAADgAAAAAAAAABACAAAAAmAQAAZHJzL2Uyb0RvYy54bWxQSwUGAAAAAAYABgBZ&#10;AQAAugUAAAAA&#10;" path="m1829054,0l0,0,0,9142,1829054,9142,18290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438016B">
      <w:pPr>
        <w:spacing w:before="159" w:line="276" w:lineRule="auto"/>
        <w:ind w:left="355" w:right="311" w:firstLine="0"/>
        <w:jc w:val="both"/>
        <w:rPr>
          <w:sz w:val="20"/>
        </w:rPr>
      </w:pPr>
      <w:r>
        <w:rPr>
          <w:position w:val="5"/>
          <w:sz w:val="9"/>
        </w:rPr>
        <w:t>1</w:t>
      </w:r>
      <w:r>
        <w:rPr>
          <w:spacing w:val="32"/>
          <w:position w:val="5"/>
          <w:sz w:val="9"/>
        </w:rPr>
        <w:t xml:space="preserve"> </w:t>
      </w:r>
      <w:r>
        <w:rPr>
          <w:sz w:val="20"/>
        </w:rPr>
        <w:t xml:space="preserve">Таблица 6.7 главы VI санитарных правил и норм СанПиН </w:t>
      </w:r>
      <w:r>
        <w:rPr>
          <w:sz w:val="22"/>
        </w:rPr>
        <w:t xml:space="preserve">12.3685-21 </w:t>
      </w:r>
      <w:r>
        <w:rPr>
          <w:sz w:val="20"/>
        </w:rPr>
        <w:t xml:space="preserve">«Гигиенические нормативы </w:t>
      </w:r>
      <w:r>
        <w:rPr>
          <w:sz w:val="18"/>
        </w:rPr>
        <w:t xml:space="preserve">и </w:t>
      </w:r>
      <w:r>
        <w:rPr>
          <w:sz w:val="20"/>
        </w:rPr>
        <w:t xml:space="preserve">требования </w:t>
      </w:r>
      <w:r>
        <w:rPr>
          <w:sz w:val="18"/>
        </w:rPr>
        <w:t xml:space="preserve">к </w:t>
      </w:r>
      <w:r>
        <w:rPr>
          <w:sz w:val="20"/>
        </w:rPr>
        <w:t xml:space="preserve">обеспечению безопасности и (или) безвредности для человека факторов среды обитания», утвержденных постановлением Главного государ- ственного санитарного врача Российской Федерации от 28 января 2021 г. № 2 (зарегистрировано Министерством юстиции Рос- сийской Федерации 29 января 2021 </w:t>
      </w:r>
      <w:r>
        <w:rPr>
          <w:sz w:val="18"/>
        </w:rPr>
        <w:t xml:space="preserve">г., </w:t>
      </w:r>
      <w:r>
        <w:rPr>
          <w:sz w:val="20"/>
        </w:rPr>
        <w:t xml:space="preserve">регистрационный № 62296), </w:t>
      </w:r>
      <w:r>
        <w:rPr>
          <w:sz w:val="22"/>
        </w:rPr>
        <w:t xml:space="preserve">с </w:t>
      </w:r>
      <w:r>
        <w:rPr>
          <w:sz w:val="20"/>
        </w:rPr>
        <w:t xml:space="preserve">изменениями, внесенными постановлением Главного госу- дарственного санитарного врача Российской Федерации от </w:t>
      </w:r>
      <w:r>
        <w:rPr>
          <w:sz w:val="22"/>
        </w:rPr>
        <w:t xml:space="preserve">30 </w:t>
      </w:r>
      <w:r>
        <w:rPr>
          <w:sz w:val="20"/>
        </w:rPr>
        <w:t xml:space="preserve">декабря 2022 г. № 24 (зарегистрировано Министерством юстиции Российской Федерации 9 марта 2023 </w:t>
      </w:r>
      <w:r>
        <w:rPr>
          <w:sz w:val="18"/>
        </w:rPr>
        <w:t xml:space="preserve">г., </w:t>
      </w:r>
      <w:r>
        <w:rPr>
          <w:sz w:val="20"/>
        </w:rPr>
        <w:t xml:space="preserve">регистрационный № 72558), действующих до </w:t>
      </w:r>
      <w:r>
        <w:rPr>
          <w:sz w:val="18"/>
        </w:rPr>
        <w:t xml:space="preserve">1 </w:t>
      </w:r>
      <w:r>
        <w:rPr>
          <w:sz w:val="20"/>
        </w:rPr>
        <w:t>марта 2027 г.</w:t>
      </w:r>
    </w:p>
    <w:p w14:paraId="7DCFA3C9">
      <w:pPr>
        <w:spacing w:after="0" w:line="276" w:lineRule="auto"/>
        <w:jc w:val="both"/>
        <w:rPr>
          <w:sz w:val="20"/>
        </w:rPr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2CDF845C">
      <w:pPr>
        <w:pStyle w:val="5"/>
        <w:spacing w:before="60"/>
        <w:ind w:left="708" w:right="162" w:firstLine="0"/>
      </w:pPr>
      <w:r>
        <w:t>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035F8516">
      <w:pPr>
        <w:pStyle w:val="8"/>
        <w:numPr>
          <w:ilvl w:val="1"/>
          <w:numId w:val="3"/>
        </w:numPr>
        <w:tabs>
          <w:tab w:val="left" w:pos="2158"/>
        </w:tabs>
        <w:spacing w:before="1" w:after="0" w:line="240" w:lineRule="auto"/>
        <w:ind w:left="705" w:right="150" w:firstLine="706"/>
        <w:jc w:val="both"/>
        <w:rPr>
          <w:sz w:val="28"/>
        </w:rPr>
      </w:pPr>
      <w:r>
        <w:rPr>
          <w:sz w:val="28"/>
        </w:rPr>
        <w:t>Символическое пространство организации отдыха детей и их оздоровления включает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наследии,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образцах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788D2A2A">
      <w:pPr>
        <w:pStyle w:val="5"/>
        <w:spacing w:before="12" w:line="319" w:lineRule="exact"/>
        <w:ind w:left="1032" w:firstLine="0"/>
      </w:pPr>
      <w:r>
        <w:t>Ритуалы</w:t>
      </w:r>
      <w:r>
        <w:rPr>
          <w:spacing w:val="-19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rPr>
          <w:spacing w:val="-4"/>
        </w:rPr>
        <w:t>быть:</w:t>
      </w:r>
    </w:p>
    <w:p w14:paraId="3249330F">
      <w:pPr>
        <w:pStyle w:val="5"/>
        <w:ind w:right="152"/>
      </w:pPr>
      <w:r>
        <w:t>торжественными (по поводу символических событий из жизни организации отдыха 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оздоровления, общественной</w:t>
      </w:r>
      <w:r>
        <w:rPr>
          <w:spacing w:val="-1"/>
        </w:rPr>
        <w:t xml:space="preserve"> </w:t>
      </w:r>
      <w:r>
        <w:t>жизни): торжественные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ритуалы, связанные с атрибутами организации (знамя, флаг, памятный знак), организация почетного караула, смотр,</w:t>
      </w:r>
      <w:r>
        <w:rPr>
          <w:spacing w:val="40"/>
        </w:rPr>
        <w:t xml:space="preserve"> </w:t>
      </w:r>
      <w:r>
        <w:t>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3BF9EDF7">
      <w:pPr>
        <w:pStyle w:val="8"/>
        <w:numPr>
          <w:ilvl w:val="0"/>
          <w:numId w:val="3"/>
        </w:numPr>
        <w:tabs>
          <w:tab w:val="left" w:pos="1721"/>
        </w:tabs>
        <w:spacing w:before="4" w:after="0" w:line="321" w:lineRule="exact"/>
        <w:ind w:left="1721" w:right="0" w:hanging="704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себя:</w:t>
      </w:r>
    </w:p>
    <w:p w14:paraId="28B7EDE1">
      <w:pPr>
        <w:pStyle w:val="8"/>
        <w:numPr>
          <w:ilvl w:val="1"/>
          <w:numId w:val="3"/>
        </w:numPr>
        <w:tabs>
          <w:tab w:val="left" w:pos="2158"/>
        </w:tabs>
        <w:spacing w:before="0" w:after="0" w:line="240" w:lineRule="auto"/>
        <w:ind w:left="705" w:right="156" w:firstLine="706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мате- 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14:paraId="6AA9D082">
      <w:pPr>
        <w:pStyle w:val="8"/>
        <w:numPr>
          <w:ilvl w:val="1"/>
          <w:numId w:val="3"/>
        </w:numPr>
        <w:tabs>
          <w:tab w:val="left" w:pos="2158"/>
        </w:tabs>
        <w:spacing w:before="0" w:after="0" w:line="240" w:lineRule="auto"/>
        <w:ind w:left="705" w:right="158" w:firstLine="706"/>
        <w:jc w:val="both"/>
        <w:rPr>
          <w:sz w:val="28"/>
        </w:rPr>
      </w:pPr>
      <w:r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организационного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>инвариантных (обязательных) общелагерных и отрядных формах воспитательной работы в календарном плане воспитательной работы.</w:t>
      </w:r>
    </w:p>
    <w:p w14:paraId="533654D0">
      <w:pPr>
        <w:pStyle w:val="8"/>
        <w:spacing w:after="0" w:line="240" w:lineRule="auto"/>
        <w:jc w:val="both"/>
        <w:rPr>
          <w:sz w:val="28"/>
        </w:rPr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1FB35D77">
      <w:pPr>
        <w:pStyle w:val="8"/>
        <w:numPr>
          <w:ilvl w:val="1"/>
          <w:numId w:val="3"/>
        </w:numPr>
        <w:tabs>
          <w:tab w:val="left" w:pos="2158"/>
        </w:tabs>
        <w:spacing w:before="60" w:after="0" w:line="240" w:lineRule="auto"/>
        <w:ind w:left="705" w:right="153" w:firstLine="706"/>
        <w:jc w:val="both"/>
        <w:rPr>
          <w:sz w:val="28"/>
        </w:rPr>
      </w:pPr>
      <w:r>
        <w:rPr>
          <w:sz w:val="28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объединениях.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представлено в инвариантных (обязательных) общелагерных и отрядных формах воспитательной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 в календарном плане воспитательной работы.</w:t>
      </w:r>
    </w:p>
    <w:p w14:paraId="01889565">
      <w:pPr>
        <w:pStyle w:val="8"/>
        <w:numPr>
          <w:ilvl w:val="1"/>
          <w:numId w:val="3"/>
        </w:numPr>
        <w:tabs>
          <w:tab w:val="left" w:pos="2158"/>
        </w:tabs>
        <w:spacing w:before="1" w:after="0" w:line="240" w:lineRule="auto"/>
        <w:ind w:left="705" w:right="159" w:firstLine="706"/>
        <w:jc w:val="both"/>
        <w:rPr>
          <w:sz w:val="28"/>
        </w:rPr>
      </w:pPr>
      <w:r>
        <w:rPr>
          <w:sz w:val="28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14:paraId="6AF4186E">
      <w:pPr>
        <w:pStyle w:val="8"/>
        <w:numPr>
          <w:ilvl w:val="1"/>
          <w:numId w:val="3"/>
        </w:numPr>
        <w:tabs>
          <w:tab w:val="left" w:pos="2158"/>
        </w:tabs>
        <w:spacing w:before="0" w:after="0" w:line="240" w:lineRule="auto"/>
        <w:ind w:left="705" w:right="155" w:firstLine="706"/>
        <w:jc w:val="both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1F7837AE">
      <w:pPr>
        <w:pStyle w:val="8"/>
        <w:numPr>
          <w:ilvl w:val="1"/>
          <w:numId w:val="3"/>
        </w:numPr>
        <w:tabs>
          <w:tab w:val="left" w:pos="2158"/>
        </w:tabs>
        <w:spacing w:before="4" w:after="0" w:line="242" w:lineRule="auto"/>
        <w:ind w:left="705" w:right="167" w:firstLine="706"/>
        <w:jc w:val="both"/>
        <w:rPr>
          <w:sz w:val="28"/>
        </w:rPr>
      </w:pPr>
      <w:r>
        <w:rPr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615311A5">
      <w:pPr>
        <w:pStyle w:val="5"/>
        <w:spacing w:before="313"/>
        <w:ind w:right="156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</w:t>
      </w:r>
      <w:r>
        <w:rPr>
          <w:spacing w:val="-2"/>
        </w:rPr>
        <w:t xml:space="preserve"> </w:t>
      </w:r>
      <w:r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11BE103B">
      <w:pPr>
        <w:pStyle w:val="5"/>
        <w:spacing w:before="1"/>
        <w:ind w:left="374" w:right="166"/>
      </w:pPr>
      <w:r>
        <w:t>Планирование анализа воспитательной работы включается в календарный план воспитательной работы.</w:t>
      </w:r>
    </w:p>
    <w:p w14:paraId="335FFAC1">
      <w:pPr>
        <w:pStyle w:val="5"/>
        <w:spacing w:line="242" w:lineRule="auto"/>
        <w:ind w:left="384" w:right="162" w:firstLine="710"/>
      </w:pPr>
      <w:r>
        <w:t>Анализ проводится совместно с педагогическим составом, с заместителем директора</w:t>
      </w:r>
      <w:r>
        <w:rPr>
          <w:spacing w:val="40"/>
        </w:rPr>
        <w:t xml:space="preserve"> </w:t>
      </w:r>
      <w:r>
        <w:t>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</w:p>
    <w:p w14:paraId="4B82CA54">
      <w:pPr>
        <w:pStyle w:val="5"/>
        <w:ind w:right="156"/>
      </w:pPr>
      <w:r>
        <w:t>Основное внимание</w:t>
      </w:r>
      <w:r>
        <w:rPr>
          <w:spacing w:val="-1"/>
        </w:rPr>
        <w:t xml:space="preserve"> </w:t>
      </w:r>
      <w:r>
        <w:t>сосредотачивается на вопросах, связанных</w:t>
      </w:r>
      <w:r>
        <w:rPr>
          <w:spacing w:val="-4"/>
        </w:rPr>
        <w:t xml:space="preserve"> </w:t>
      </w:r>
      <w:r>
        <w:t>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представителя- ми); работы с партнерами.</w:t>
      </w:r>
    </w:p>
    <w:p w14:paraId="2CE5F756">
      <w:pPr>
        <w:pStyle w:val="5"/>
        <w:ind w:right="156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</w:t>
      </w:r>
      <w:r>
        <w:rPr>
          <w:spacing w:val="-2"/>
        </w:rPr>
        <w:t>детей.</w:t>
      </w:r>
    </w:p>
    <w:p w14:paraId="5EE32C29">
      <w:pPr>
        <w:pStyle w:val="5"/>
        <w:spacing w:line="242" w:lineRule="auto"/>
        <w:ind w:right="178"/>
      </w:pPr>
      <w: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14:paraId="2452F8E0">
      <w:pPr>
        <w:pStyle w:val="5"/>
        <w:ind w:right="157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</w:t>
      </w:r>
      <w:r>
        <w:rPr>
          <w:spacing w:val="40"/>
        </w:rPr>
        <w:t xml:space="preserve"> </w:t>
      </w:r>
      <w:r>
        <w:t>на следующий год.</w:t>
      </w:r>
    </w:p>
    <w:p w14:paraId="11FCD21F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6A39DEA5">
      <w:pPr>
        <w:pStyle w:val="8"/>
        <w:numPr>
          <w:ilvl w:val="0"/>
          <w:numId w:val="3"/>
        </w:numPr>
        <w:tabs>
          <w:tab w:val="left" w:pos="1721"/>
        </w:tabs>
        <w:spacing w:before="60" w:after="0" w:line="240" w:lineRule="auto"/>
        <w:ind w:left="312" w:right="159" w:firstLine="705"/>
        <w:jc w:val="both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69020BAC">
      <w:pPr>
        <w:pStyle w:val="5"/>
        <w:spacing w:before="3" w:line="242" w:lineRule="auto"/>
        <w:ind w:right="154"/>
      </w:pPr>
      <w:r>
        <w:t xml:space="preserve">Планирование партнерского взаимодействия происходит с Движением Первых, с музеями, библиотеками, домами культуры, организациями Ромненского МО и региона в </w:t>
      </w:r>
      <w:r>
        <w:rPr>
          <w:spacing w:val="-2"/>
        </w:rPr>
        <w:t>целом.</w:t>
      </w:r>
    </w:p>
    <w:p w14:paraId="76E68CD9">
      <w:pPr>
        <w:pStyle w:val="5"/>
        <w:tabs>
          <w:tab w:val="left" w:pos="6901"/>
          <w:tab w:val="left" w:pos="10989"/>
        </w:tabs>
        <w:spacing w:line="235" w:lineRule="auto"/>
        <w:ind w:left="1354" w:right="132" w:hanging="426"/>
      </w:pPr>
      <w:r>
        <w:t xml:space="preserve">Привлечение воспитательного потенциала партнерского взаимодействия предусматривает участие представителей организаций-партнеров, в том числе в </w:t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догов</w:t>
      </w:r>
    </w:p>
    <w:p w14:paraId="0AF67552">
      <w:pPr>
        <w:pStyle w:val="5"/>
        <w:ind w:left="427" w:right="149" w:firstLine="0"/>
      </w:pPr>
      <w:r>
        <w:t>рами о сотрудничестве, в проведении отдельных мероприятий в рамках данной Программы</w:t>
      </w:r>
      <w:r>
        <w:rPr>
          <w:spacing w:val="80"/>
        </w:rPr>
        <w:t xml:space="preserve"> </w:t>
      </w:r>
      <w:r>
        <w:t>и календарного плана воспитательной работы (выставки, встречи, тематические дни, дни от- 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14:paraId="5B5C2EA2">
      <w:pPr>
        <w:pStyle w:val="5"/>
        <w:spacing w:line="242" w:lineRule="auto"/>
        <w:ind w:right="169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12DAE19E">
      <w:pPr>
        <w:pStyle w:val="8"/>
        <w:numPr>
          <w:ilvl w:val="0"/>
          <w:numId w:val="5"/>
        </w:numPr>
        <w:tabs>
          <w:tab w:val="left" w:pos="1721"/>
        </w:tabs>
        <w:spacing w:before="0" w:after="0" w:line="240" w:lineRule="auto"/>
        <w:ind w:left="312" w:right="155" w:firstLine="705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14:paraId="3264C78D">
      <w:pPr>
        <w:pStyle w:val="5"/>
        <w:ind w:right="151"/>
      </w:pPr>
      <w:r>
        <w:t>информирование родителя (родителей) или законного представителя (законных представителей)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контрольнопропускного пункта (КПП) с информацией, полезной для родителей или законных представителей федерального, регионального и общелагерного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(за- конных представителей) вопросы, согласуется совместная деятельность;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родителя</w:t>
      </w:r>
    </w:p>
    <w:p w14:paraId="77C644D6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74725D91">
      <w:pPr>
        <w:pStyle w:val="5"/>
        <w:spacing w:before="60"/>
        <w:ind w:right="149" w:firstLine="0"/>
      </w:pPr>
      <w:r>
        <w:t>(родителей) или законного представителя (законных представителей) детей в психолого- 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</w:t>
      </w:r>
      <w:r>
        <w:rPr>
          <w:spacing w:val="40"/>
        </w:rPr>
        <w:t xml:space="preserve"> </w:t>
      </w:r>
      <w:r>
        <w:t xml:space="preserve">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14:paraId="2DA8B5F0">
      <w:pPr>
        <w:pStyle w:val="8"/>
        <w:numPr>
          <w:ilvl w:val="0"/>
          <w:numId w:val="5"/>
        </w:numPr>
        <w:tabs>
          <w:tab w:val="left" w:pos="1721"/>
        </w:tabs>
        <w:spacing w:before="2" w:after="0" w:line="240" w:lineRule="auto"/>
        <w:ind w:left="312" w:right="149" w:firstLine="705"/>
        <w:jc w:val="both"/>
        <w:rPr>
          <w:sz w:val="28"/>
        </w:rPr>
      </w:pPr>
      <w:r>
        <w:rPr>
          <w:sz w:val="28"/>
        </w:rPr>
        <w:t xml:space="preserve"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деть- 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под- готовки вожатых для работы в организации отдыха детей и их оздоровления; систему мотивации и поддержки педагогических работников ; систему методического обеспечения деятельности вожатско-педагогического состава; систему наставничества и преемственности в трудовом коллектив организации отдыха детей и их </w:t>
      </w:r>
      <w:r>
        <w:rPr>
          <w:spacing w:val="-2"/>
          <w:sz w:val="28"/>
        </w:rPr>
        <w:t>оздоровления.</w:t>
      </w:r>
    </w:p>
    <w:p w14:paraId="198A9DE5">
      <w:pPr>
        <w:pStyle w:val="8"/>
        <w:numPr>
          <w:ilvl w:val="0"/>
          <w:numId w:val="5"/>
        </w:numPr>
        <w:tabs>
          <w:tab w:val="left" w:pos="1721"/>
        </w:tabs>
        <w:spacing w:before="1" w:after="0" w:line="240" w:lineRule="auto"/>
        <w:ind w:left="312" w:right="152" w:firstLine="705"/>
        <w:jc w:val="both"/>
        <w:rPr>
          <w:sz w:val="28"/>
        </w:rPr>
      </w:pPr>
      <w:r>
        <w:rPr>
          <w:sz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учебно- воспитательной работе, воспитатель).</w:t>
      </w:r>
    </w:p>
    <w:p w14:paraId="320693FB">
      <w:pPr>
        <w:pStyle w:val="5"/>
        <w:spacing w:before="1"/>
        <w:ind w:left="283" w:right="155" w:firstLine="0"/>
      </w:pPr>
      <w:r>
        <w:rPr>
          <w:u w:val="single"/>
        </w:rPr>
        <w:t>Для каждой смены формируется программа, календарный план (план-сетка) с учетом</w:t>
      </w:r>
      <w:r>
        <w:t xml:space="preserve"> </w:t>
      </w:r>
      <w:r>
        <w:rPr>
          <w:u w:val="single"/>
        </w:rPr>
        <w:t>регионального компонента и соответствующих срокам проведения смены памятных дат,</w:t>
      </w:r>
      <w:r>
        <w:t xml:space="preserve"> </w:t>
      </w:r>
      <w:r>
        <w:rPr>
          <w:u w:val="single"/>
        </w:rPr>
        <w:t>отражая</w:t>
      </w:r>
      <w:r>
        <w:t xml:space="preserve"> </w:t>
      </w:r>
      <w:r>
        <w:rPr>
          <w:u w:val="single"/>
        </w:rPr>
        <w:t>тип организации, длительность и тематику смены, игровую модель, интегрируя</w:t>
      </w:r>
      <w:r>
        <w:t xml:space="preserve"> </w:t>
      </w:r>
      <w:r>
        <w:rPr>
          <w:u w:val="single"/>
        </w:rPr>
        <w:t>инвариантные и вариативные модули с опорой на универсальный для каждой организации</w:t>
      </w:r>
      <w:r>
        <w:t xml:space="preserve"> </w:t>
      </w:r>
      <w:r>
        <w:rPr>
          <w:u w:val="single"/>
        </w:rPr>
        <w:t>отдыха детей</w:t>
      </w:r>
      <w:r>
        <w:t xml:space="preserve"> </w:t>
      </w:r>
      <w:r>
        <w:rPr>
          <w:u w:val="single"/>
        </w:rPr>
        <w:t>и их оздоровления календарный план</w:t>
      </w:r>
      <w:r>
        <w:t>.</w:t>
      </w:r>
    </w:p>
    <w:p w14:paraId="4A5E36B8">
      <w:pPr>
        <w:pStyle w:val="5"/>
        <w:spacing w:before="5"/>
        <w:ind w:right="165"/>
      </w:pPr>
      <w:r>
        <w:t xml:space="preserve"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</w:t>
      </w:r>
      <w:r>
        <w:rPr>
          <w:spacing w:val="-2"/>
        </w:rPr>
        <w:t>материалы.</w:t>
      </w:r>
    </w:p>
    <w:p w14:paraId="3273FBDA">
      <w:pPr>
        <w:pStyle w:val="5"/>
        <w:spacing w:before="1"/>
        <w:ind w:right="151"/>
      </w:pPr>
      <w:r>
        <w:t>При организации обучения кадрового состава рекомендуется интегрировать</w:t>
      </w:r>
      <w:r>
        <w:rPr>
          <w:spacing w:val="80"/>
        </w:rPr>
        <w:t xml:space="preserve"> </w:t>
      </w:r>
      <w:r>
        <w:t>содержание Программы в план подготовки, позволяя специалистам организации отдыха</w:t>
      </w:r>
      <w:r>
        <w:rPr>
          <w:spacing w:val="80"/>
        </w:rPr>
        <w:t xml:space="preserve"> </w:t>
      </w:r>
      <w:r>
        <w:t>детей и их оздоровления получить опыт реализации Программы на практике, в 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6303C506">
      <w:pPr>
        <w:pStyle w:val="8"/>
        <w:numPr>
          <w:ilvl w:val="0"/>
          <w:numId w:val="5"/>
        </w:numPr>
        <w:tabs>
          <w:tab w:val="left" w:pos="1722"/>
        </w:tabs>
        <w:spacing w:before="8" w:after="0" w:line="319" w:lineRule="exact"/>
        <w:ind w:left="1722" w:right="0" w:hanging="719"/>
        <w:jc w:val="both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278524EE">
      <w:pPr>
        <w:pStyle w:val="8"/>
        <w:numPr>
          <w:ilvl w:val="1"/>
          <w:numId w:val="5"/>
        </w:numPr>
        <w:tabs>
          <w:tab w:val="left" w:pos="1199"/>
        </w:tabs>
        <w:spacing w:before="0" w:after="0" w:line="240" w:lineRule="auto"/>
        <w:ind w:left="283" w:right="176" w:firstLine="720"/>
        <w:jc w:val="both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(при наличии);</w:t>
      </w:r>
    </w:p>
    <w:p w14:paraId="3FF0F6AB">
      <w:pPr>
        <w:pStyle w:val="8"/>
        <w:numPr>
          <w:ilvl w:val="1"/>
          <w:numId w:val="5"/>
        </w:numPr>
        <w:tabs>
          <w:tab w:val="left" w:pos="1213"/>
        </w:tabs>
        <w:spacing w:before="0" w:after="0" w:line="240" w:lineRule="auto"/>
        <w:ind w:left="312" w:right="165" w:firstLine="705"/>
        <w:jc w:val="both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6EA94D78">
      <w:pPr>
        <w:pStyle w:val="8"/>
        <w:spacing w:after="0" w:line="240" w:lineRule="auto"/>
        <w:jc w:val="both"/>
        <w:rPr>
          <w:sz w:val="28"/>
        </w:rPr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793F40CC">
      <w:pPr>
        <w:pStyle w:val="8"/>
        <w:numPr>
          <w:ilvl w:val="1"/>
          <w:numId w:val="5"/>
        </w:numPr>
        <w:tabs>
          <w:tab w:val="left" w:pos="1191"/>
        </w:tabs>
        <w:spacing w:before="60" w:after="0" w:line="242" w:lineRule="auto"/>
        <w:ind w:left="312" w:right="171" w:firstLine="705"/>
        <w:jc w:val="left"/>
        <w:rPr>
          <w:sz w:val="28"/>
        </w:rPr>
      </w:pPr>
      <w:r>
        <w:rPr>
          <w:sz w:val="28"/>
        </w:rPr>
        <w:t>оборудованные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 (стенды);</w:t>
      </w:r>
    </w:p>
    <w:p w14:paraId="4EA7DA5E">
      <w:pPr>
        <w:pStyle w:val="8"/>
        <w:numPr>
          <w:ilvl w:val="1"/>
          <w:numId w:val="5"/>
        </w:numPr>
        <w:tabs>
          <w:tab w:val="left" w:pos="1179"/>
        </w:tabs>
        <w:spacing w:before="0" w:after="0" w:line="322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площадки 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14:paraId="70451931">
      <w:pPr>
        <w:pStyle w:val="8"/>
        <w:numPr>
          <w:ilvl w:val="1"/>
          <w:numId w:val="5"/>
        </w:numPr>
        <w:tabs>
          <w:tab w:val="left" w:pos="1203"/>
          <w:tab w:val="left" w:pos="3094"/>
          <w:tab w:val="left" w:pos="5353"/>
          <w:tab w:val="left" w:pos="5746"/>
          <w:tab w:val="left" w:pos="7631"/>
          <w:tab w:val="left" w:pos="9226"/>
          <w:tab w:val="left" w:pos="9900"/>
        </w:tabs>
        <w:spacing w:before="0" w:after="0" w:line="240" w:lineRule="auto"/>
        <w:ind w:left="312" w:right="164" w:firstLine="705"/>
        <w:jc w:val="left"/>
        <w:rPr>
          <w:sz w:val="28"/>
        </w:rPr>
      </w:pPr>
      <w:r>
        <w:rPr>
          <w:spacing w:val="-2"/>
          <w:sz w:val="28"/>
        </w:rPr>
        <w:t>канцелярские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необходимом</w:t>
      </w:r>
      <w:r>
        <w:rPr>
          <w:sz w:val="28"/>
        </w:rPr>
        <w:tab/>
      </w:r>
      <w:r>
        <w:rPr>
          <w:spacing w:val="-2"/>
          <w:sz w:val="28"/>
        </w:rPr>
        <w:t>количестве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качественного </w:t>
      </w:r>
      <w:r>
        <w:rPr>
          <w:sz w:val="28"/>
        </w:rPr>
        <w:t>оформления программных событий;</w:t>
      </w:r>
    </w:p>
    <w:p w14:paraId="681C55E5">
      <w:pPr>
        <w:pStyle w:val="8"/>
        <w:numPr>
          <w:ilvl w:val="1"/>
          <w:numId w:val="5"/>
        </w:numPr>
        <w:tabs>
          <w:tab w:val="left" w:pos="1256"/>
        </w:tabs>
        <w:spacing w:before="0" w:after="0" w:line="240" w:lineRule="auto"/>
        <w:ind w:left="312" w:right="161" w:firstLine="705"/>
        <w:jc w:val="both"/>
        <w:rPr>
          <w:sz w:val="28"/>
        </w:rPr>
      </w:pPr>
      <w:r>
        <w:rPr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 ;</w:t>
      </w:r>
    </w:p>
    <w:p w14:paraId="12786E84">
      <w:pPr>
        <w:pStyle w:val="5"/>
        <w:tabs>
          <w:tab w:val="left" w:pos="11553"/>
        </w:tabs>
        <w:spacing w:before="1" w:line="322" w:lineRule="exact"/>
        <w:ind w:left="1272" w:firstLine="0"/>
      </w:pPr>
      <w:r>
        <w:rPr>
          <w:spacing w:val="-10"/>
        </w:rPr>
        <w:t>-</w:t>
      </w:r>
      <w:r>
        <w:tab/>
      </w:r>
      <w:r>
        <w:rPr>
          <w:spacing w:val="-10"/>
        </w:rPr>
        <w:t>с</w:t>
      </w:r>
    </w:p>
    <w:p w14:paraId="364B3CBE">
      <w:pPr>
        <w:pStyle w:val="5"/>
        <w:ind w:left="566" w:right="162" w:firstLine="0"/>
      </w:pPr>
      <w:r>
        <w:t xml:space="preserve">пециальное оборудование, которое необходимо для обеспечения инклюзивного </w:t>
      </w:r>
      <w:r>
        <w:rPr>
          <w:spacing w:val="-2"/>
        </w:rPr>
        <w:t>пространства.</w:t>
      </w:r>
    </w:p>
    <w:p w14:paraId="351D7E3F">
      <w:pPr>
        <w:pStyle w:val="5"/>
        <w:spacing w:after="0"/>
        <w:sectPr>
          <w:pgSz w:w="11940" w:h="16860"/>
          <w:pgMar w:top="400" w:right="141" w:bottom="280" w:left="0" w:header="720" w:footer="720" w:gutter="0"/>
          <w:cols w:space="720" w:num="1"/>
        </w:sectPr>
      </w:pPr>
    </w:p>
    <w:p w14:paraId="1C1DE212">
      <w:pPr>
        <w:spacing w:before="74"/>
        <w:ind w:left="2669" w:right="2228" w:firstLine="0"/>
        <w:jc w:val="both"/>
        <w:rPr>
          <w:rFonts w:hint="default"/>
          <w:b/>
          <w:sz w:val="24"/>
          <w:lang w:val="ru-RU"/>
        </w:rPr>
      </w:pPr>
      <w:r>
        <w:rPr>
          <w:b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pacing w:val="-11"/>
          <w:sz w:val="24"/>
          <w:lang w:val="ru-RU"/>
        </w:rPr>
        <w:t>ПЛОЩАДКИ</w:t>
      </w:r>
      <w:r>
        <w:rPr>
          <w:rFonts w:hint="default"/>
          <w:b/>
          <w:spacing w:val="-11"/>
          <w:sz w:val="24"/>
          <w:lang w:val="ru-RU"/>
        </w:rPr>
        <w:t xml:space="preserve">   КРАТКОВРЕМЕННОГО   ПРЕБЫВАНИЯ ДЕТЕЙ </w:t>
      </w:r>
    </w:p>
    <w:p w14:paraId="2F9116B7">
      <w:pPr>
        <w:pStyle w:val="2"/>
        <w:spacing w:before="210" w:line="240" w:lineRule="auto"/>
        <w:ind w:left="533" w:firstLine="0"/>
        <w:jc w:val="center"/>
      </w:pPr>
      <w:r>
        <w:t>«</w:t>
      </w:r>
      <w:r>
        <w:rPr>
          <w:lang w:val="ru-RU"/>
        </w:rPr>
        <w:t>Город</w:t>
      </w:r>
      <w:r>
        <w:rPr>
          <w:rFonts w:hint="default"/>
          <w:lang w:val="ru-RU"/>
        </w:rPr>
        <w:t xml:space="preserve"> Радуга</w:t>
      </w:r>
      <w:r>
        <w:t>»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2025</w:t>
      </w:r>
      <w:r>
        <w:rPr>
          <w:spacing w:val="18"/>
        </w:rPr>
        <w:t xml:space="preserve"> </w:t>
      </w:r>
      <w:r>
        <w:rPr>
          <w:spacing w:val="-4"/>
        </w:rPr>
        <w:t>год.</w:t>
      </w:r>
    </w:p>
    <w:p w14:paraId="0F001AA3">
      <w:pPr>
        <w:pStyle w:val="5"/>
        <w:spacing w:before="84"/>
        <w:ind w:left="0" w:firstLine="0"/>
        <w:jc w:val="left"/>
        <w:rPr>
          <w:b/>
          <w:sz w:val="20"/>
        </w:rPr>
      </w:pPr>
    </w:p>
    <w:tbl>
      <w:tblPr>
        <w:tblStyle w:val="4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459"/>
        <w:gridCol w:w="2695"/>
      </w:tblGrid>
      <w:tr w14:paraId="7303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34" w:type="dxa"/>
          </w:tcPr>
          <w:p w14:paraId="2FAAF252">
            <w:pPr>
              <w:pStyle w:val="9"/>
              <w:spacing w:before="172"/>
              <w:rPr>
                <w:b/>
                <w:sz w:val="22"/>
              </w:rPr>
            </w:pPr>
          </w:p>
          <w:p w14:paraId="1FDC3D37">
            <w:pPr>
              <w:pStyle w:val="9"/>
              <w:ind w:left="182" w:right="149" w:firstLine="43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№ </w:t>
            </w:r>
            <w:r>
              <w:rPr>
                <w:spacing w:val="-8"/>
                <w:sz w:val="22"/>
              </w:rPr>
              <w:t>п/п</w:t>
            </w:r>
          </w:p>
        </w:tc>
        <w:tc>
          <w:tcPr>
            <w:tcW w:w="7459" w:type="dxa"/>
          </w:tcPr>
          <w:p w14:paraId="4D8EFD3C">
            <w:pPr>
              <w:pStyle w:val="9"/>
              <w:rPr>
                <w:b/>
                <w:sz w:val="22"/>
              </w:rPr>
            </w:pPr>
          </w:p>
          <w:p w14:paraId="05AD4476">
            <w:pPr>
              <w:pStyle w:val="9"/>
              <w:spacing w:before="90"/>
              <w:rPr>
                <w:b/>
                <w:sz w:val="22"/>
              </w:rPr>
            </w:pPr>
          </w:p>
          <w:p w14:paraId="1A8BF081">
            <w:pPr>
              <w:pStyle w:val="9"/>
              <w:ind w:left="1079"/>
              <w:rPr>
                <w:sz w:val="22"/>
              </w:rPr>
            </w:pPr>
            <w:r>
              <w:rPr>
                <w:spacing w:val="-5"/>
                <w:sz w:val="22"/>
              </w:rPr>
              <w:t>Наименование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2695" w:type="dxa"/>
          </w:tcPr>
          <w:p w14:paraId="163E2D19">
            <w:pPr>
              <w:pStyle w:val="9"/>
              <w:rPr>
                <w:b/>
                <w:sz w:val="22"/>
              </w:rPr>
            </w:pPr>
          </w:p>
          <w:p w14:paraId="2037696C">
            <w:pPr>
              <w:pStyle w:val="9"/>
              <w:spacing w:before="142"/>
              <w:rPr>
                <w:b/>
                <w:sz w:val="22"/>
              </w:rPr>
            </w:pPr>
          </w:p>
          <w:p w14:paraId="65A321FD">
            <w:pPr>
              <w:pStyle w:val="9"/>
              <w:spacing w:before="1"/>
              <w:ind w:left="200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проведения</w:t>
            </w:r>
          </w:p>
        </w:tc>
      </w:tr>
      <w:tr w14:paraId="70051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88" w:type="dxa"/>
            <w:gridSpan w:val="3"/>
          </w:tcPr>
          <w:p w14:paraId="66CF9EFA">
            <w:pPr>
              <w:pStyle w:val="9"/>
              <w:spacing w:before="25"/>
              <w:ind w:left="93" w:right="1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Ключевые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 w14:paraId="5D37F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34" w:type="dxa"/>
          </w:tcPr>
          <w:p w14:paraId="4EBB2102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59" w:type="dxa"/>
          </w:tcPr>
          <w:p w14:paraId="354A5318">
            <w:pPr>
              <w:pStyle w:val="9"/>
              <w:spacing w:before="28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Защиты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Детей.</w:t>
            </w:r>
          </w:p>
          <w:p w14:paraId="40993576">
            <w:pPr>
              <w:pStyle w:val="9"/>
              <w:spacing w:before="6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движения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молодежи</w:t>
            </w:r>
          </w:p>
        </w:tc>
        <w:tc>
          <w:tcPr>
            <w:tcW w:w="2695" w:type="dxa"/>
          </w:tcPr>
          <w:p w14:paraId="04C34026">
            <w:pPr>
              <w:pStyle w:val="9"/>
              <w:spacing w:line="247" w:lineRule="exact"/>
              <w:ind w:left="690"/>
              <w:rPr>
                <w:sz w:val="22"/>
              </w:rPr>
            </w:pPr>
            <w:r>
              <w:rPr>
                <w:spacing w:val="-2"/>
                <w:sz w:val="22"/>
              </w:rPr>
              <w:t>02.06.25</w:t>
            </w:r>
          </w:p>
        </w:tc>
      </w:tr>
      <w:tr w14:paraId="1930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4" w:type="dxa"/>
          </w:tcPr>
          <w:p w14:paraId="148AC0F0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59" w:type="dxa"/>
          </w:tcPr>
          <w:p w14:paraId="42BCADC3">
            <w:pPr>
              <w:pStyle w:val="9"/>
              <w:spacing w:before="27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русского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языка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(Пушкинский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день)</w:t>
            </w:r>
          </w:p>
        </w:tc>
        <w:tc>
          <w:tcPr>
            <w:tcW w:w="2695" w:type="dxa"/>
          </w:tcPr>
          <w:p w14:paraId="19EC46E3">
            <w:pPr>
              <w:pStyle w:val="9"/>
              <w:spacing w:line="251" w:lineRule="exact"/>
              <w:ind w:left="690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  <w:tr w14:paraId="49A52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88" w:type="dxa"/>
            <w:gridSpan w:val="3"/>
          </w:tcPr>
          <w:p w14:paraId="2FA2CA65">
            <w:pPr>
              <w:pStyle w:val="9"/>
              <w:spacing w:before="17"/>
              <w:ind w:left="9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«Отрядная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работа.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КТД.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Самоуправление»</w:t>
            </w:r>
          </w:p>
        </w:tc>
      </w:tr>
      <w:tr w14:paraId="3DC9E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4" w:type="dxa"/>
          </w:tcPr>
          <w:p w14:paraId="307F7DA6">
            <w:pPr>
              <w:pStyle w:val="9"/>
              <w:spacing w:before="8"/>
              <w:ind w:left="16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59" w:type="dxa"/>
          </w:tcPr>
          <w:p w14:paraId="31656B26">
            <w:pPr>
              <w:pStyle w:val="9"/>
              <w:spacing w:before="37"/>
              <w:ind w:left="23" w:firstLine="57"/>
              <w:rPr>
                <w:sz w:val="22"/>
              </w:rPr>
            </w:pPr>
            <w:r>
              <w:rPr>
                <w:spacing w:val="-2"/>
                <w:sz w:val="22"/>
              </w:rPr>
              <w:t>Торжественная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церемония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подъема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Государственного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флага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Российской Федерации</w:t>
            </w:r>
          </w:p>
        </w:tc>
        <w:tc>
          <w:tcPr>
            <w:tcW w:w="2695" w:type="dxa"/>
          </w:tcPr>
          <w:p w14:paraId="0B14E340">
            <w:pPr>
              <w:pStyle w:val="9"/>
              <w:spacing w:before="183" w:line="204" w:lineRule="auto"/>
              <w:ind w:left="71" w:right="813" w:firstLine="153"/>
              <w:rPr>
                <w:sz w:val="22"/>
              </w:rPr>
            </w:pPr>
            <w:r>
              <w:rPr>
                <w:sz w:val="22"/>
              </w:rPr>
              <w:t xml:space="preserve">В начале каждой </w:t>
            </w:r>
            <w:r>
              <w:rPr>
                <w:spacing w:val="-6"/>
                <w:sz w:val="22"/>
              </w:rPr>
              <w:t>календарной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недели</w:t>
            </w:r>
          </w:p>
        </w:tc>
      </w:tr>
    </w:tbl>
    <w:p w14:paraId="1EBC4092">
      <w:pPr>
        <w:pStyle w:val="9"/>
        <w:spacing w:after="0" w:line="204" w:lineRule="auto"/>
        <w:rPr>
          <w:sz w:val="22"/>
        </w:rPr>
        <w:sectPr>
          <w:pgSz w:w="11940" w:h="16860"/>
          <w:pgMar w:top="1860" w:right="141" w:bottom="280" w:left="0" w:header="720" w:footer="720" w:gutter="0"/>
          <w:cols w:space="720" w:num="1"/>
        </w:sectPr>
      </w:pPr>
    </w:p>
    <w:tbl>
      <w:tblPr>
        <w:tblStyle w:val="4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459"/>
        <w:gridCol w:w="2978"/>
      </w:tblGrid>
      <w:tr w14:paraId="16727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506F53EF">
            <w:pPr>
              <w:pStyle w:val="9"/>
              <w:spacing w:before="27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59" w:type="dxa"/>
            <w:tcBorders>
              <w:bottom w:val="single" w:color="000000" w:sz="8" w:space="0"/>
            </w:tcBorders>
          </w:tcPr>
          <w:p w14:paraId="372D626F">
            <w:pPr>
              <w:pStyle w:val="9"/>
              <w:spacing w:before="17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Конкурс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рисунка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асфальте</w:t>
            </w:r>
          </w:p>
          <w:p w14:paraId="41AA9511">
            <w:pPr>
              <w:pStyle w:val="9"/>
              <w:spacing w:before="31"/>
              <w:ind w:left="249"/>
              <w:rPr>
                <w:sz w:val="22"/>
              </w:rPr>
            </w:pPr>
            <w:r>
              <w:rPr>
                <w:spacing w:val="-2"/>
                <w:sz w:val="22"/>
              </w:rPr>
              <w:t>«Детство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-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краски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радуги»</w:t>
            </w:r>
          </w:p>
        </w:tc>
        <w:tc>
          <w:tcPr>
            <w:tcW w:w="2978" w:type="dxa"/>
            <w:tcBorders>
              <w:bottom w:val="single" w:color="000000" w:sz="8" w:space="0"/>
            </w:tcBorders>
          </w:tcPr>
          <w:p w14:paraId="2C745C46">
            <w:pPr>
              <w:pStyle w:val="9"/>
              <w:spacing w:before="147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4A07E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34" w:type="dxa"/>
            <w:tcBorders>
              <w:top w:val="single" w:color="000000" w:sz="8" w:space="0"/>
            </w:tcBorders>
          </w:tcPr>
          <w:p w14:paraId="65149735">
            <w:pPr>
              <w:pStyle w:val="9"/>
              <w:spacing w:line="246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59" w:type="dxa"/>
            <w:tcBorders>
              <w:top w:val="single" w:color="000000" w:sz="8" w:space="0"/>
            </w:tcBorders>
          </w:tcPr>
          <w:p w14:paraId="712DF5B9">
            <w:pPr>
              <w:pStyle w:val="9"/>
              <w:spacing w:line="246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дежурство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отряду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столовой</w:t>
            </w:r>
          </w:p>
        </w:tc>
        <w:tc>
          <w:tcPr>
            <w:tcW w:w="2978" w:type="dxa"/>
            <w:tcBorders>
              <w:top w:val="single" w:color="000000" w:sz="8" w:space="0"/>
            </w:tcBorders>
          </w:tcPr>
          <w:p w14:paraId="73671129">
            <w:pPr>
              <w:pStyle w:val="9"/>
              <w:spacing w:before="147" w:line="240" w:lineRule="exact"/>
              <w:ind w:left="604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</w:tr>
      <w:tr w14:paraId="2E51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</w:tcPr>
          <w:p w14:paraId="474A0F36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459" w:type="dxa"/>
          </w:tcPr>
          <w:p w14:paraId="73EAEC2F">
            <w:pPr>
              <w:pStyle w:val="9"/>
              <w:spacing w:line="247" w:lineRule="exact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Торжественное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открытие/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закрытие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лагеря</w:t>
            </w:r>
          </w:p>
        </w:tc>
        <w:tc>
          <w:tcPr>
            <w:tcW w:w="2978" w:type="dxa"/>
          </w:tcPr>
          <w:p w14:paraId="4FC81F38">
            <w:pPr>
              <w:pStyle w:val="9"/>
              <w:spacing w:before="147" w:line="238" w:lineRule="exact"/>
              <w:ind w:left="220"/>
              <w:rPr>
                <w:sz w:val="22"/>
              </w:rPr>
            </w:pPr>
            <w:r>
              <w:rPr>
                <w:spacing w:val="-2"/>
                <w:sz w:val="22"/>
              </w:rPr>
              <w:t>02.06.25/09.06.25</w:t>
            </w:r>
          </w:p>
        </w:tc>
      </w:tr>
      <w:tr w14:paraId="0621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</w:tcPr>
          <w:p w14:paraId="33159888">
            <w:pPr>
              <w:pStyle w:val="9"/>
              <w:spacing w:line="251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459" w:type="dxa"/>
          </w:tcPr>
          <w:p w14:paraId="2617D466">
            <w:pPr>
              <w:pStyle w:val="9"/>
              <w:spacing w:before="13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Тематические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праздники</w:t>
            </w:r>
          </w:p>
        </w:tc>
        <w:tc>
          <w:tcPr>
            <w:tcW w:w="2978" w:type="dxa"/>
          </w:tcPr>
          <w:p w14:paraId="7ACB8AD4">
            <w:pPr>
              <w:pStyle w:val="9"/>
              <w:spacing w:before="5"/>
              <w:ind w:left="21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</w:tr>
      <w:tr w14:paraId="734DA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</w:tcPr>
          <w:p w14:paraId="38757A29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459" w:type="dxa"/>
          </w:tcPr>
          <w:p w14:paraId="258FE7A2">
            <w:pPr>
              <w:pStyle w:val="9"/>
              <w:spacing w:before="13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Спортивные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праздники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«Веселые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старты»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,«День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здоровья»</w:t>
            </w:r>
          </w:p>
        </w:tc>
        <w:tc>
          <w:tcPr>
            <w:tcW w:w="2978" w:type="dxa"/>
          </w:tcPr>
          <w:p w14:paraId="555BD714">
            <w:pPr>
              <w:pStyle w:val="9"/>
              <w:spacing w:before="152" w:line="238" w:lineRule="exact"/>
              <w:ind w:left="21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</w:tr>
      <w:tr w14:paraId="12CBF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34" w:type="dxa"/>
          </w:tcPr>
          <w:p w14:paraId="4C610DC2">
            <w:pPr>
              <w:pStyle w:val="9"/>
              <w:spacing w:line="249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459" w:type="dxa"/>
          </w:tcPr>
          <w:p w14:paraId="31CB8BF0">
            <w:pPr>
              <w:pStyle w:val="9"/>
              <w:spacing w:before="34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Беседа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«Всемирный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день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табака»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Выставка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рисунков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«Мы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курения»</w:t>
            </w:r>
          </w:p>
        </w:tc>
        <w:tc>
          <w:tcPr>
            <w:tcW w:w="2978" w:type="dxa"/>
          </w:tcPr>
          <w:p w14:paraId="5AF722FB">
            <w:pPr>
              <w:pStyle w:val="9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05.06.25</w:t>
            </w:r>
          </w:p>
        </w:tc>
      </w:tr>
      <w:tr w14:paraId="349E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34" w:type="dxa"/>
          </w:tcPr>
          <w:p w14:paraId="300A6E3E">
            <w:pPr>
              <w:pStyle w:val="9"/>
              <w:spacing w:line="244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459" w:type="dxa"/>
          </w:tcPr>
          <w:p w14:paraId="33770484">
            <w:pPr>
              <w:pStyle w:val="9"/>
              <w:spacing w:before="58" w:line="288" w:lineRule="auto"/>
              <w:ind w:left="4" w:right="74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русского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языка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(Пушкинский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день)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викторина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«Что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прелесть, эти сказки!»</w:t>
            </w:r>
          </w:p>
        </w:tc>
        <w:tc>
          <w:tcPr>
            <w:tcW w:w="2978" w:type="dxa"/>
          </w:tcPr>
          <w:p w14:paraId="4119268E">
            <w:pPr>
              <w:pStyle w:val="9"/>
              <w:rPr>
                <w:b/>
                <w:sz w:val="22"/>
              </w:rPr>
            </w:pPr>
          </w:p>
          <w:p w14:paraId="1B151D2C">
            <w:pPr>
              <w:pStyle w:val="9"/>
              <w:spacing w:before="94"/>
              <w:rPr>
                <w:b/>
                <w:sz w:val="22"/>
              </w:rPr>
            </w:pPr>
          </w:p>
          <w:p w14:paraId="4B1FDB71">
            <w:pPr>
              <w:pStyle w:val="9"/>
              <w:spacing w:before="1" w:line="238" w:lineRule="exact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  <w:tr w14:paraId="33500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50FAB53E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459" w:type="dxa"/>
            <w:tcBorders>
              <w:bottom w:val="single" w:color="000000" w:sz="8" w:space="0"/>
            </w:tcBorders>
          </w:tcPr>
          <w:p w14:paraId="33332946">
            <w:pPr>
              <w:pStyle w:val="9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Социальная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игра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«Быть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—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это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модно!»</w:t>
            </w:r>
          </w:p>
        </w:tc>
        <w:tc>
          <w:tcPr>
            <w:tcW w:w="2978" w:type="dxa"/>
            <w:tcBorders>
              <w:bottom w:val="single" w:color="000000" w:sz="8" w:space="0"/>
            </w:tcBorders>
          </w:tcPr>
          <w:p w14:paraId="05F4F4CE">
            <w:pPr>
              <w:pStyle w:val="9"/>
              <w:spacing w:before="248" w:line="238" w:lineRule="exact"/>
              <w:ind w:left="584"/>
              <w:rPr>
                <w:sz w:val="22"/>
              </w:rPr>
            </w:pPr>
            <w:r>
              <w:rPr>
                <w:spacing w:val="-2"/>
                <w:sz w:val="22"/>
              </w:rPr>
              <w:t>09.06.25</w:t>
            </w:r>
          </w:p>
        </w:tc>
      </w:tr>
      <w:tr w14:paraId="41787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34" w:type="dxa"/>
            <w:tcBorders>
              <w:top w:val="single" w:color="000000" w:sz="8" w:space="0"/>
            </w:tcBorders>
          </w:tcPr>
          <w:p w14:paraId="489B3DB8">
            <w:pPr>
              <w:pStyle w:val="9"/>
              <w:spacing w:line="249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459" w:type="dxa"/>
            <w:tcBorders>
              <w:top w:val="single" w:color="000000" w:sz="8" w:space="0"/>
            </w:tcBorders>
          </w:tcPr>
          <w:p w14:paraId="566B16D4">
            <w:pPr>
              <w:pStyle w:val="9"/>
              <w:spacing w:before="15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Акция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«Письмо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солдату»</w:t>
            </w:r>
          </w:p>
        </w:tc>
        <w:tc>
          <w:tcPr>
            <w:tcW w:w="2978" w:type="dxa"/>
            <w:tcBorders>
              <w:top w:val="single" w:color="000000" w:sz="8" w:space="0"/>
            </w:tcBorders>
          </w:tcPr>
          <w:p w14:paraId="7A5F13C2">
            <w:pPr>
              <w:pStyle w:val="9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46DEB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34" w:type="dxa"/>
          </w:tcPr>
          <w:p w14:paraId="1FF862AD">
            <w:pPr>
              <w:pStyle w:val="9"/>
              <w:spacing w:line="249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459" w:type="dxa"/>
          </w:tcPr>
          <w:p w14:paraId="7B1F9C3D">
            <w:pPr>
              <w:pStyle w:val="9"/>
              <w:spacing w:before="39"/>
              <w:ind w:left="4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памятнику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погибщим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землякам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Великой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Отечественной </w:t>
            </w:r>
            <w:r>
              <w:rPr>
                <w:spacing w:val="-2"/>
                <w:sz w:val="22"/>
              </w:rPr>
              <w:t>войны</w:t>
            </w:r>
          </w:p>
        </w:tc>
        <w:tc>
          <w:tcPr>
            <w:tcW w:w="2978" w:type="dxa"/>
          </w:tcPr>
          <w:p w14:paraId="423E6B61">
            <w:pPr>
              <w:pStyle w:val="9"/>
              <w:spacing w:before="50"/>
              <w:rPr>
                <w:b/>
                <w:sz w:val="22"/>
              </w:rPr>
            </w:pPr>
          </w:p>
          <w:p w14:paraId="3EBE4B63">
            <w:pPr>
              <w:pStyle w:val="9"/>
              <w:ind w:left="316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6CABD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01349299">
            <w:pPr>
              <w:pStyle w:val="9"/>
              <w:spacing w:line="249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7459" w:type="dxa"/>
          </w:tcPr>
          <w:p w14:paraId="593A37B4">
            <w:pPr>
              <w:pStyle w:val="9"/>
              <w:spacing w:before="15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«Самый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нелепый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костюм»</w:t>
            </w:r>
          </w:p>
        </w:tc>
        <w:tc>
          <w:tcPr>
            <w:tcW w:w="2978" w:type="dxa"/>
          </w:tcPr>
          <w:p w14:paraId="30D041CA">
            <w:pPr>
              <w:pStyle w:val="9"/>
              <w:spacing w:before="1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04.06.25</w:t>
            </w:r>
          </w:p>
        </w:tc>
      </w:tr>
      <w:tr w14:paraId="25767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071" w:type="dxa"/>
            <w:gridSpan w:val="3"/>
          </w:tcPr>
          <w:p w14:paraId="0270E150">
            <w:pPr>
              <w:pStyle w:val="9"/>
              <w:spacing w:before="20"/>
              <w:ind w:left="316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«Дополнительное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образование»</w:t>
            </w:r>
          </w:p>
        </w:tc>
      </w:tr>
      <w:tr w14:paraId="6B2CB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34" w:type="dxa"/>
          </w:tcPr>
          <w:p w14:paraId="052F4EE1">
            <w:pPr>
              <w:pStyle w:val="9"/>
              <w:spacing w:before="8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59" w:type="dxa"/>
          </w:tcPr>
          <w:p w14:paraId="12CE263F">
            <w:pPr>
              <w:pStyle w:val="9"/>
              <w:spacing w:before="8"/>
              <w:ind w:left="23"/>
              <w:rPr>
                <w:sz w:val="22"/>
              </w:rPr>
            </w:pPr>
            <w:r>
              <w:rPr>
                <w:sz w:val="22"/>
              </w:rPr>
              <w:t>Занятия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Центре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«Точка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роста»</w:t>
            </w:r>
          </w:p>
        </w:tc>
        <w:tc>
          <w:tcPr>
            <w:tcW w:w="2978" w:type="dxa"/>
          </w:tcPr>
          <w:p w14:paraId="19595E99">
            <w:pPr>
              <w:pStyle w:val="9"/>
              <w:spacing w:before="8"/>
              <w:ind w:left="22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</w:tr>
      <w:tr w14:paraId="4994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071" w:type="dxa"/>
            <w:gridSpan w:val="3"/>
          </w:tcPr>
          <w:p w14:paraId="509280C6">
            <w:pPr>
              <w:pStyle w:val="9"/>
              <w:spacing w:before="22"/>
              <w:ind w:left="352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«Здоровый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образ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жизни»</w:t>
            </w:r>
          </w:p>
        </w:tc>
      </w:tr>
      <w:tr w14:paraId="5B9F0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4" w:type="dxa"/>
          </w:tcPr>
          <w:p w14:paraId="4386E0DF">
            <w:pPr>
              <w:pStyle w:val="9"/>
              <w:spacing w:before="133"/>
              <w:ind w:right="25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59" w:type="dxa"/>
          </w:tcPr>
          <w:p w14:paraId="7B19A798">
            <w:pPr>
              <w:pStyle w:val="9"/>
              <w:spacing w:before="13"/>
              <w:ind w:left="4" w:right="74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пользе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вреде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солнца»,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«Солнечный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ожог.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Первая </w:t>
            </w:r>
            <w:r>
              <w:rPr>
                <w:sz w:val="22"/>
              </w:rPr>
              <w:t>помощь при солнечном ожоге»</w:t>
            </w:r>
          </w:p>
        </w:tc>
        <w:tc>
          <w:tcPr>
            <w:tcW w:w="2978" w:type="dxa"/>
          </w:tcPr>
          <w:p w14:paraId="0DCF2850">
            <w:pPr>
              <w:pStyle w:val="9"/>
              <w:spacing w:before="8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02.06.25</w:t>
            </w:r>
          </w:p>
        </w:tc>
      </w:tr>
      <w:tr w14:paraId="1C80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762BFBBF">
            <w:pPr>
              <w:pStyle w:val="9"/>
              <w:spacing w:before="8"/>
              <w:ind w:right="25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59" w:type="dxa"/>
          </w:tcPr>
          <w:p w14:paraId="1D90073D">
            <w:pPr>
              <w:pStyle w:val="9"/>
              <w:spacing w:before="8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«Гигиена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тела»</w:t>
            </w:r>
          </w:p>
        </w:tc>
        <w:tc>
          <w:tcPr>
            <w:tcW w:w="2978" w:type="dxa"/>
          </w:tcPr>
          <w:p w14:paraId="140CD7BA">
            <w:pPr>
              <w:pStyle w:val="9"/>
              <w:spacing w:before="8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54A07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34" w:type="dxa"/>
          </w:tcPr>
          <w:p w14:paraId="40177D6B">
            <w:pPr>
              <w:pStyle w:val="9"/>
              <w:spacing w:before="137"/>
              <w:ind w:right="25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59" w:type="dxa"/>
          </w:tcPr>
          <w:p w14:paraId="17EF72FE">
            <w:pPr>
              <w:pStyle w:val="9"/>
              <w:spacing w:before="13"/>
              <w:ind w:left="23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«Глаза-твои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главные</w:t>
            </w:r>
          </w:p>
          <w:p w14:paraId="32CF6B58">
            <w:pPr>
              <w:pStyle w:val="9"/>
              <w:spacing w:before="44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помощники»</w:t>
            </w:r>
          </w:p>
        </w:tc>
        <w:tc>
          <w:tcPr>
            <w:tcW w:w="2978" w:type="dxa"/>
          </w:tcPr>
          <w:p w14:paraId="388BD1C6">
            <w:pPr>
              <w:pStyle w:val="9"/>
              <w:spacing w:before="137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04.06.25</w:t>
            </w:r>
          </w:p>
        </w:tc>
      </w:tr>
      <w:tr w14:paraId="609ED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4" w:type="dxa"/>
          </w:tcPr>
          <w:p w14:paraId="014DB6B7">
            <w:pPr>
              <w:pStyle w:val="9"/>
              <w:spacing w:before="140"/>
              <w:ind w:right="23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459" w:type="dxa"/>
          </w:tcPr>
          <w:p w14:paraId="501BE7C3">
            <w:pPr>
              <w:pStyle w:val="9"/>
              <w:spacing w:before="20"/>
              <w:ind w:left="23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«Полезные продукты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питания»,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«Витамины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грядке»</w:t>
            </w:r>
          </w:p>
        </w:tc>
        <w:tc>
          <w:tcPr>
            <w:tcW w:w="2978" w:type="dxa"/>
          </w:tcPr>
          <w:p w14:paraId="06717E17">
            <w:pPr>
              <w:pStyle w:val="9"/>
              <w:spacing w:before="140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05.06.25</w:t>
            </w:r>
          </w:p>
        </w:tc>
      </w:tr>
      <w:tr w14:paraId="4DEF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</w:tcPr>
          <w:p w14:paraId="165D7CAB">
            <w:pPr>
              <w:pStyle w:val="9"/>
              <w:spacing w:before="10"/>
              <w:ind w:right="2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459" w:type="dxa"/>
          </w:tcPr>
          <w:p w14:paraId="51284639">
            <w:pPr>
              <w:pStyle w:val="9"/>
              <w:spacing w:before="10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«Гигиена полости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рта»</w:t>
            </w:r>
          </w:p>
        </w:tc>
        <w:tc>
          <w:tcPr>
            <w:tcW w:w="2978" w:type="dxa"/>
          </w:tcPr>
          <w:p w14:paraId="20C8D1FB">
            <w:pPr>
              <w:pStyle w:val="9"/>
              <w:spacing w:before="10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</w:tbl>
    <w:p w14:paraId="54133B92">
      <w:pPr>
        <w:spacing w:before="32"/>
        <w:ind w:left="139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6</w:t>
      </w:r>
    </w:p>
    <w:tbl>
      <w:tblPr>
        <w:tblStyle w:val="4"/>
        <w:tblW w:w="0" w:type="auto"/>
        <w:tblInd w:w="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468"/>
        <w:gridCol w:w="2969"/>
      </w:tblGrid>
      <w:tr w14:paraId="5A201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</w:tcPr>
          <w:p w14:paraId="4EEEEA41">
            <w:pPr>
              <w:pStyle w:val="9"/>
              <w:spacing w:before="142" w:line="238" w:lineRule="exact"/>
              <w:ind w:left="23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7468" w:type="dxa"/>
          </w:tcPr>
          <w:p w14:paraId="3C2132DE">
            <w:pPr>
              <w:pStyle w:val="9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«Нет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вредным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привычкам»</w:t>
            </w:r>
          </w:p>
        </w:tc>
        <w:tc>
          <w:tcPr>
            <w:tcW w:w="2969" w:type="dxa"/>
          </w:tcPr>
          <w:p w14:paraId="2B357E1D">
            <w:pPr>
              <w:pStyle w:val="9"/>
              <w:spacing w:before="13"/>
              <w:ind w:left="683"/>
              <w:rPr>
                <w:sz w:val="22"/>
              </w:rPr>
            </w:pPr>
            <w:r>
              <w:rPr>
                <w:spacing w:val="-2"/>
                <w:sz w:val="22"/>
              </w:rPr>
              <w:t>07.06.25</w:t>
            </w:r>
          </w:p>
        </w:tc>
      </w:tr>
      <w:tr w14:paraId="2237B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4856B67D">
            <w:pPr>
              <w:pStyle w:val="9"/>
              <w:spacing w:before="10"/>
              <w:ind w:right="24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468" w:type="dxa"/>
            <w:tcBorders>
              <w:bottom w:val="single" w:color="000000" w:sz="8" w:space="0"/>
            </w:tcBorders>
          </w:tcPr>
          <w:p w14:paraId="37475350">
            <w:pPr>
              <w:pStyle w:val="9"/>
              <w:spacing w:before="15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здоровья.</w:t>
            </w:r>
          </w:p>
        </w:tc>
        <w:tc>
          <w:tcPr>
            <w:tcW w:w="2969" w:type="dxa"/>
            <w:tcBorders>
              <w:bottom w:val="single" w:color="000000" w:sz="8" w:space="0"/>
            </w:tcBorders>
          </w:tcPr>
          <w:p w14:paraId="633D6E70">
            <w:pPr>
              <w:pStyle w:val="9"/>
              <w:spacing w:before="15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09.06.25</w:t>
            </w:r>
          </w:p>
        </w:tc>
      </w:tr>
      <w:tr w14:paraId="7E24B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  <w:tcBorders>
              <w:top w:val="single" w:color="000000" w:sz="8" w:space="0"/>
            </w:tcBorders>
          </w:tcPr>
          <w:p w14:paraId="3B4CFC58">
            <w:pPr>
              <w:pStyle w:val="9"/>
              <w:spacing w:before="8"/>
              <w:ind w:left="2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468" w:type="dxa"/>
            <w:tcBorders>
              <w:top w:val="single" w:color="000000" w:sz="8" w:space="0"/>
            </w:tcBorders>
          </w:tcPr>
          <w:p w14:paraId="640D5466">
            <w:pPr>
              <w:pStyle w:val="9"/>
              <w:spacing w:before="8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Утренняя</w:t>
            </w:r>
            <w:r>
              <w:rPr>
                <w:spacing w:val="-2"/>
                <w:sz w:val="22"/>
              </w:rPr>
              <w:t xml:space="preserve"> зарядка</w:t>
            </w:r>
          </w:p>
        </w:tc>
        <w:tc>
          <w:tcPr>
            <w:tcW w:w="2969" w:type="dxa"/>
            <w:tcBorders>
              <w:top w:val="single" w:color="000000" w:sz="8" w:space="0"/>
            </w:tcBorders>
          </w:tcPr>
          <w:p w14:paraId="30FD6214">
            <w:pPr>
              <w:pStyle w:val="9"/>
              <w:spacing w:before="8"/>
              <w:ind w:right="94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</w:tr>
      <w:tr w14:paraId="6DA83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</w:tcPr>
          <w:p w14:paraId="2305D7D3">
            <w:pPr>
              <w:pStyle w:val="9"/>
              <w:spacing w:before="8"/>
              <w:ind w:left="2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468" w:type="dxa"/>
          </w:tcPr>
          <w:p w14:paraId="385426A8">
            <w:pPr>
              <w:pStyle w:val="9"/>
              <w:spacing w:before="8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Подвижные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игры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свежем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воздухе</w:t>
            </w:r>
          </w:p>
        </w:tc>
        <w:tc>
          <w:tcPr>
            <w:tcW w:w="2969" w:type="dxa"/>
          </w:tcPr>
          <w:p w14:paraId="5120575F">
            <w:pPr>
              <w:pStyle w:val="9"/>
              <w:spacing w:before="8"/>
              <w:ind w:right="94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</w:tr>
      <w:tr w14:paraId="19112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071" w:type="dxa"/>
            <w:gridSpan w:val="3"/>
          </w:tcPr>
          <w:p w14:paraId="376573DB">
            <w:pPr>
              <w:pStyle w:val="9"/>
              <w:spacing w:before="13"/>
              <w:ind w:left="239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 «Организация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предметно-эстетической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среды»</w:t>
            </w:r>
          </w:p>
        </w:tc>
      </w:tr>
      <w:tr w14:paraId="2DBF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</w:tcPr>
          <w:p w14:paraId="030E3F7D">
            <w:pPr>
              <w:pStyle w:val="9"/>
              <w:spacing w:before="137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8" w:type="dxa"/>
          </w:tcPr>
          <w:p w14:paraId="5877BF49">
            <w:pPr>
              <w:pStyle w:val="9"/>
              <w:spacing w:before="56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Оформление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интерьера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Лагерный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отрядных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помещений</w:t>
            </w:r>
          </w:p>
        </w:tc>
        <w:tc>
          <w:tcPr>
            <w:tcW w:w="2969" w:type="dxa"/>
          </w:tcPr>
          <w:p w14:paraId="6D323DC4">
            <w:pPr>
              <w:pStyle w:val="9"/>
              <w:spacing w:before="56"/>
              <w:ind w:right="91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До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открытия смены</w:t>
            </w:r>
          </w:p>
        </w:tc>
      </w:tr>
      <w:tr w14:paraId="71FB9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</w:tcPr>
          <w:p w14:paraId="17DB000F">
            <w:pPr>
              <w:pStyle w:val="9"/>
              <w:spacing w:before="13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468" w:type="dxa"/>
          </w:tcPr>
          <w:p w14:paraId="3618D850">
            <w:pPr>
              <w:pStyle w:val="9"/>
              <w:spacing w:before="8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Оформление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отрядного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уголка</w:t>
            </w:r>
          </w:p>
        </w:tc>
        <w:tc>
          <w:tcPr>
            <w:tcW w:w="2969" w:type="dxa"/>
          </w:tcPr>
          <w:p w14:paraId="68ECDEE7">
            <w:pPr>
              <w:pStyle w:val="9"/>
              <w:spacing w:before="13"/>
              <w:ind w:right="90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02.06.2025г</w:t>
            </w:r>
          </w:p>
        </w:tc>
      </w:tr>
      <w:tr w14:paraId="7AB0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34" w:type="dxa"/>
          </w:tcPr>
          <w:p w14:paraId="18B6CD63">
            <w:pPr>
              <w:pStyle w:val="9"/>
              <w:spacing w:before="8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468" w:type="dxa"/>
          </w:tcPr>
          <w:p w14:paraId="2B5EE053">
            <w:pPr>
              <w:pStyle w:val="9"/>
              <w:spacing w:before="8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Событийный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дизайн</w:t>
            </w:r>
          </w:p>
        </w:tc>
        <w:tc>
          <w:tcPr>
            <w:tcW w:w="2969" w:type="dxa"/>
          </w:tcPr>
          <w:p w14:paraId="60B54362">
            <w:pPr>
              <w:pStyle w:val="9"/>
              <w:spacing w:before="34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смены.</w:t>
            </w:r>
          </w:p>
        </w:tc>
      </w:tr>
      <w:tr w14:paraId="0A27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4" w:type="dxa"/>
          </w:tcPr>
          <w:p w14:paraId="4535AC4C">
            <w:pPr>
              <w:pStyle w:val="9"/>
              <w:spacing w:before="8" w:line="245" w:lineRule="exact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468" w:type="dxa"/>
          </w:tcPr>
          <w:p w14:paraId="6ECEF691">
            <w:pPr>
              <w:pStyle w:val="9"/>
              <w:tabs>
                <w:tab w:val="left" w:pos="1348"/>
                <w:tab w:val="left" w:pos="1650"/>
                <w:tab w:val="left" w:pos="2519"/>
                <w:tab w:val="left" w:pos="3809"/>
              </w:tabs>
              <w:spacing w:before="8" w:line="245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Совместная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детьми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разработка,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создание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особой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отрядной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символики</w:t>
            </w:r>
          </w:p>
        </w:tc>
        <w:tc>
          <w:tcPr>
            <w:tcW w:w="2969" w:type="dxa"/>
          </w:tcPr>
          <w:p w14:paraId="5D4C09F1">
            <w:pPr>
              <w:pStyle w:val="9"/>
              <w:spacing w:before="13" w:line="240" w:lineRule="exact"/>
              <w:ind w:right="90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02.06.2025г</w:t>
            </w:r>
          </w:p>
        </w:tc>
      </w:tr>
      <w:tr w14:paraId="2F684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34" w:type="dxa"/>
          </w:tcPr>
          <w:p w14:paraId="47FA180E">
            <w:pPr>
              <w:pStyle w:val="9"/>
              <w:spacing w:before="13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7468" w:type="dxa"/>
          </w:tcPr>
          <w:p w14:paraId="4871740D">
            <w:pPr>
              <w:pStyle w:val="9"/>
              <w:tabs>
                <w:tab w:val="left" w:pos="1564"/>
                <w:tab w:val="left" w:pos="2741"/>
                <w:tab w:val="left" w:pos="4116"/>
              </w:tabs>
              <w:spacing w:before="27" w:line="240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выставок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z w:val="22"/>
              </w:rPr>
              <w:tab/>
            </w:r>
            <w:r>
              <w:rPr>
                <w:spacing w:val="-7"/>
                <w:sz w:val="22"/>
              </w:rPr>
              <w:t>работ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2969" w:type="dxa"/>
          </w:tcPr>
          <w:p w14:paraId="7D87886C">
            <w:pPr>
              <w:pStyle w:val="9"/>
              <w:spacing w:line="247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смены.</w:t>
            </w:r>
          </w:p>
        </w:tc>
      </w:tr>
      <w:tr w14:paraId="234A8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071" w:type="dxa"/>
            <w:gridSpan w:val="3"/>
          </w:tcPr>
          <w:p w14:paraId="221922C0">
            <w:pPr>
              <w:pStyle w:val="9"/>
              <w:spacing w:before="17"/>
              <w:ind w:left="317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«Профилактика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и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безопасность»</w:t>
            </w:r>
          </w:p>
        </w:tc>
      </w:tr>
      <w:tr w14:paraId="3874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34" w:type="dxa"/>
          </w:tcPr>
          <w:p w14:paraId="115BDB18">
            <w:pPr>
              <w:pStyle w:val="9"/>
              <w:spacing w:before="61"/>
              <w:ind w:right="1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8" w:type="dxa"/>
          </w:tcPr>
          <w:p w14:paraId="26AF0081">
            <w:pPr>
              <w:pStyle w:val="9"/>
              <w:spacing w:before="8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Инструктажи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по </w:t>
            </w:r>
            <w:r>
              <w:rPr>
                <w:spacing w:val="-5"/>
                <w:sz w:val="22"/>
              </w:rPr>
              <w:t>ТБ</w:t>
            </w:r>
          </w:p>
        </w:tc>
        <w:tc>
          <w:tcPr>
            <w:tcW w:w="2969" w:type="dxa"/>
          </w:tcPr>
          <w:p w14:paraId="07131C40">
            <w:pPr>
              <w:pStyle w:val="9"/>
              <w:spacing w:before="13"/>
              <w:ind w:lef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02.06.25</w:t>
            </w:r>
          </w:p>
        </w:tc>
      </w:tr>
      <w:tr w14:paraId="4CBF6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34" w:type="dxa"/>
          </w:tcPr>
          <w:p w14:paraId="15825A33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68" w:type="dxa"/>
          </w:tcPr>
          <w:p w14:paraId="1773BEC8">
            <w:pPr>
              <w:pStyle w:val="9"/>
              <w:spacing w:before="13" w:line="280" w:lineRule="auto"/>
              <w:ind w:left="722" w:right="3599" w:hanging="666"/>
              <w:rPr>
                <w:sz w:val="22"/>
              </w:rPr>
            </w:pPr>
            <w:r>
              <w:rPr>
                <w:spacing w:val="-4"/>
                <w:sz w:val="22"/>
              </w:rPr>
              <w:t>Минутка безопасности «Спички детям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игрушка!»</w:t>
            </w:r>
          </w:p>
        </w:tc>
        <w:tc>
          <w:tcPr>
            <w:tcW w:w="2969" w:type="dxa"/>
          </w:tcPr>
          <w:p w14:paraId="6592B6B5">
            <w:pPr>
              <w:pStyle w:val="9"/>
              <w:spacing w:before="13"/>
              <w:ind w:lef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16479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3060112A">
            <w:pPr>
              <w:pStyle w:val="9"/>
              <w:rPr>
                <w:sz w:val="20"/>
              </w:rPr>
            </w:pPr>
          </w:p>
        </w:tc>
        <w:tc>
          <w:tcPr>
            <w:tcW w:w="7468" w:type="dxa"/>
            <w:tcBorders>
              <w:bottom w:val="single" w:color="000000" w:sz="8" w:space="0"/>
            </w:tcBorders>
          </w:tcPr>
          <w:p w14:paraId="48B8719D">
            <w:pPr>
              <w:pStyle w:val="9"/>
              <w:rPr>
                <w:sz w:val="20"/>
              </w:rPr>
            </w:pPr>
          </w:p>
        </w:tc>
        <w:tc>
          <w:tcPr>
            <w:tcW w:w="2969" w:type="dxa"/>
            <w:tcBorders>
              <w:bottom w:val="single" w:color="000000" w:sz="8" w:space="0"/>
            </w:tcBorders>
          </w:tcPr>
          <w:p w14:paraId="54E6D62D">
            <w:pPr>
              <w:pStyle w:val="9"/>
              <w:rPr>
                <w:sz w:val="20"/>
              </w:rPr>
            </w:pPr>
          </w:p>
        </w:tc>
      </w:tr>
    </w:tbl>
    <w:p w14:paraId="2F4C4C38">
      <w:pPr>
        <w:pStyle w:val="9"/>
        <w:spacing w:after="0"/>
        <w:rPr>
          <w:sz w:val="20"/>
        </w:rPr>
        <w:sectPr>
          <w:pgSz w:w="11940" w:h="16860"/>
          <w:pgMar w:top="440" w:right="141" w:bottom="280" w:left="0" w:header="720" w:footer="720" w:gutter="0"/>
          <w:cols w:space="720" w:num="1"/>
        </w:sectPr>
      </w:pPr>
    </w:p>
    <w:p w14:paraId="3C8633B6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4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7469"/>
        <w:gridCol w:w="2967"/>
      </w:tblGrid>
      <w:tr w14:paraId="26788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807A6">
            <w:pPr>
              <w:pStyle w:val="9"/>
              <w:spacing w:line="246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B0438">
            <w:pPr>
              <w:pStyle w:val="9"/>
              <w:spacing w:before="8"/>
              <w:ind w:left="97"/>
              <w:rPr>
                <w:sz w:val="22"/>
              </w:rPr>
            </w:pPr>
            <w:r>
              <w:rPr>
                <w:spacing w:val="-4"/>
                <w:sz w:val="22"/>
              </w:rPr>
              <w:t>Плановая тренировочная эвакуация</w:t>
            </w:r>
          </w:p>
        </w:tc>
        <w:tc>
          <w:tcPr>
            <w:tcW w:w="2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319F7">
            <w:pPr>
              <w:pStyle w:val="9"/>
              <w:spacing w:before="12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36CD21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69797">
            <w:pPr>
              <w:pStyle w:val="9"/>
              <w:spacing w:line="242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9CBF9">
            <w:pPr>
              <w:pStyle w:val="9"/>
              <w:spacing w:before="61"/>
              <w:ind w:left="92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безопасности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«Внимание!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Подозрительный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предмет»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90504">
            <w:pPr>
              <w:pStyle w:val="9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04.06.25</w:t>
            </w:r>
          </w:p>
        </w:tc>
      </w:tr>
      <w:tr w14:paraId="4D46A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93747">
            <w:pPr>
              <w:pStyle w:val="9"/>
              <w:spacing w:line="242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FB03D">
            <w:pPr>
              <w:pStyle w:val="9"/>
              <w:spacing w:before="17" w:line="278" w:lineRule="auto"/>
              <w:ind w:left="30" w:right="79"/>
              <w:rPr>
                <w:sz w:val="22"/>
              </w:rPr>
            </w:pPr>
            <w:r>
              <w:rPr>
                <w:sz w:val="22"/>
              </w:rPr>
              <w:t>Минутка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«Дверь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незнакомцам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открывай,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словам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подаркам не доверяй!»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755C3">
            <w:pPr>
              <w:pStyle w:val="9"/>
              <w:spacing w:before="8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05.06.25</w:t>
            </w:r>
          </w:p>
        </w:tc>
      </w:tr>
      <w:tr w14:paraId="79889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8660F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91121">
            <w:pPr>
              <w:pStyle w:val="9"/>
              <w:spacing w:before="27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безопасности ПДД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пешеход»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6B80F">
            <w:pPr>
              <w:pStyle w:val="9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  <w:tr w14:paraId="69E0CD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FA08D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70EF2">
            <w:pPr>
              <w:pStyle w:val="9"/>
              <w:spacing w:line="251" w:lineRule="exact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беседа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«Сумей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сказать- нет!»,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«Моя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безопасность»,</w:t>
            </w:r>
          </w:p>
          <w:p w14:paraId="5A088067">
            <w:pPr>
              <w:pStyle w:val="9"/>
              <w:spacing w:before="25" w:line="248" w:lineRule="exact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«Правила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поведения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общественных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местах».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949EE">
            <w:pPr>
              <w:pStyle w:val="9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07.06.25</w:t>
            </w:r>
          </w:p>
        </w:tc>
      </w:tr>
      <w:tr w14:paraId="1094E4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A021E">
            <w:pPr>
              <w:pStyle w:val="9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6A94B">
            <w:pPr>
              <w:pStyle w:val="9"/>
              <w:spacing w:before="17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«Безопасные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каникулы»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E7BD3">
            <w:pPr>
              <w:pStyle w:val="9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09.06.25</w:t>
            </w:r>
          </w:p>
        </w:tc>
      </w:tr>
      <w:tr w14:paraId="55999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C2225">
            <w:pPr>
              <w:pStyle w:val="9"/>
              <w:spacing w:before="17"/>
              <w:ind w:left="9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воспитателями»</w:t>
            </w:r>
          </w:p>
        </w:tc>
      </w:tr>
      <w:tr w14:paraId="70978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7311A69">
            <w:pPr>
              <w:pStyle w:val="9"/>
              <w:spacing w:before="8"/>
              <w:ind w:left="280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27D0A8D">
            <w:pPr>
              <w:pStyle w:val="9"/>
              <w:spacing w:before="39" w:line="256" w:lineRule="auto"/>
              <w:ind w:left="30"/>
              <w:rPr>
                <w:sz w:val="22"/>
              </w:rPr>
            </w:pPr>
            <w:r>
              <w:rPr>
                <w:sz w:val="22"/>
              </w:rPr>
              <w:t>«Нормативно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z w:val="22"/>
              </w:rPr>
              <w:t>правовая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база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отдыха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оздоровления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детей» (знакомство педагогов с основными документами,</w:t>
            </w:r>
          </w:p>
          <w:p w14:paraId="5664D830">
            <w:pPr>
              <w:pStyle w:val="9"/>
              <w:spacing w:before="47" w:line="254" w:lineRule="auto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регламентирующими отдых 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оздоровление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 должностными обязанностями,</w:t>
            </w:r>
          </w:p>
          <w:p w14:paraId="0EE3F0B6">
            <w:pPr>
              <w:pStyle w:val="9"/>
              <w:spacing w:before="52" w:line="240" w:lineRule="exact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нормами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охраны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труда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лагере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дневного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пребывания)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</w:tcPr>
          <w:p w14:paraId="225C923A">
            <w:pPr>
              <w:pStyle w:val="9"/>
              <w:spacing w:before="6" w:line="230" w:lineRule="auto"/>
              <w:ind w:left="948" w:right="1431" w:firstLine="160"/>
              <w:rPr>
                <w:sz w:val="22"/>
              </w:rPr>
            </w:pPr>
            <w:r>
              <w:rPr>
                <w:spacing w:val="-6"/>
                <w:sz w:val="22"/>
              </w:rPr>
              <w:t>Май 2025г.</w:t>
            </w:r>
          </w:p>
        </w:tc>
      </w:tr>
      <w:tr w14:paraId="295D1B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</w:tcPr>
          <w:p w14:paraId="7B92847E">
            <w:pPr>
              <w:pStyle w:val="9"/>
              <w:spacing w:before="10"/>
              <w:ind w:left="124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469" w:type="dxa"/>
            <w:tcBorders>
              <w:left w:val="single" w:color="000000" w:sz="4" w:space="0"/>
              <w:right w:val="single" w:color="000000" w:sz="4" w:space="0"/>
            </w:tcBorders>
          </w:tcPr>
          <w:p w14:paraId="384BA995">
            <w:pPr>
              <w:pStyle w:val="9"/>
              <w:spacing w:before="44" w:line="295" w:lineRule="auto"/>
              <w:ind w:left="126" w:right="2196"/>
              <w:rPr>
                <w:sz w:val="22"/>
              </w:rPr>
            </w:pPr>
            <w:r>
              <w:rPr>
                <w:spacing w:val="-2"/>
                <w:sz w:val="22"/>
              </w:rPr>
              <w:t>«Планирование и организация смены»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(организация </w:t>
            </w:r>
            <w:r>
              <w:rPr>
                <w:sz w:val="22"/>
              </w:rPr>
              <w:t>отдыха в лагере дневного пребывания, логика развития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лагерной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смены,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программой</w:t>
            </w:r>
          </w:p>
          <w:p w14:paraId="6DBC1EB6">
            <w:pPr>
              <w:pStyle w:val="9"/>
              <w:spacing w:line="251" w:lineRule="exact"/>
              <w:ind w:left="126"/>
              <w:rPr>
                <w:sz w:val="22"/>
              </w:rPr>
            </w:pPr>
            <w:r>
              <w:rPr>
                <w:sz w:val="22"/>
              </w:rPr>
              <w:t>лагеря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планированием)</w:t>
            </w:r>
          </w:p>
        </w:tc>
        <w:tc>
          <w:tcPr>
            <w:tcW w:w="2967" w:type="dxa"/>
            <w:tcBorders>
              <w:left w:val="single" w:color="000000" w:sz="4" w:space="0"/>
              <w:right w:val="single" w:color="000000" w:sz="4" w:space="0"/>
            </w:tcBorders>
          </w:tcPr>
          <w:p w14:paraId="06BF59AA">
            <w:pPr>
              <w:pStyle w:val="9"/>
              <w:spacing w:before="11" w:line="228" w:lineRule="auto"/>
              <w:ind w:left="999" w:right="1387" w:firstLine="15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Май </w:t>
            </w:r>
            <w:r>
              <w:rPr>
                <w:spacing w:val="-7"/>
                <w:sz w:val="22"/>
              </w:rPr>
              <w:t>2025г.</w:t>
            </w:r>
          </w:p>
        </w:tc>
      </w:tr>
      <w:tr w14:paraId="64FB5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F7D0C">
            <w:pPr>
              <w:pStyle w:val="9"/>
              <w:spacing w:before="10"/>
              <w:ind w:left="124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4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AF017">
            <w:pPr>
              <w:pStyle w:val="9"/>
              <w:spacing w:line="206" w:lineRule="auto"/>
              <w:ind w:left="1"/>
              <w:rPr>
                <w:sz w:val="22"/>
              </w:rPr>
            </w:pPr>
            <w:r>
              <w:rPr>
                <w:sz w:val="22"/>
              </w:rPr>
              <w:t>«Методика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дела»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(вооружение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методами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деятельности для организации детского коллектива, проведения разнообразных</w:t>
            </w:r>
          </w:p>
          <w:p w14:paraId="721B5E79">
            <w:pPr>
              <w:pStyle w:val="9"/>
              <w:spacing w:line="226" w:lineRule="exact"/>
              <w:ind w:left="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лагерной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смены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2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75C0C">
            <w:pPr>
              <w:pStyle w:val="9"/>
              <w:spacing w:before="11" w:line="228" w:lineRule="auto"/>
              <w:ind w:left="999" w:right="1387" w:firstLine="15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Май </w:t>
            </w:r>
            <w:r>
              <w:rPr>
                <w:spacing w:val="-7"/>
                <w:sz w:val="22"/>
              </w:rPr>
              <w:t>2025г.</w:t>
            </w:r>
          </w:p>
        </w:tc>
      </w:tr>
      <w:tr w14:paraId="10108A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A9550">
            <w:pPr>
              <w:pStyle w:val="9"/>
              <w:spacing w:before="17"/>
              <w:ind w:left="96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родителями»</w:t>
            </w:r>
          </w:p>
        </w:tc>
      </w:tr>
      <w:tr w14:paraId="01FA3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7CF73">
            <w:pPr>
              <w:pStyle w:val="9"/>
              <w:spacing w:before="133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25E68">
            <w:pPr>
              <w:pStyle w:val="9"/>
              <w:spacing w:before="17"/>
              <w:ind w:left="126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Прием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заявлений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оздоровление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5"/>
                <w:sz w:val="22"/>
                <w:lang w:val="ru-RU"/>
              </w:rPr>
              <w:t>ПКПД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2FA40">
            <w:pPr>
              <w:pStyle w:val="9"/>
              <w:spacing w:before="10"/>
              <w:ind w:left="130"/>
              <w:rPr>
                <w:sz w:val="22"/>
              </w:rPr>
            </w:pPr>
            <w:r>
              <w:rPr>
                <w:spacing w:val="-6"/>
                <w:sz w:val="22"/>
              </w:rPr>
              <w:t>С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05.05.2025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23.05.2025г</w:t>
            </w:r>
          </w:p>
        </w:tc>
      </w:tr>
      <w:tr w14:paraId="55981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6AC0D">
            <w:pPr>
              <w:pStyle w:val="9"/>
              <w:spacing w:before="61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745E9">
            <w:pPr>
              <w:pStyle w:val="9"/>
              <w:spacing w:before="13"/>
              <w:ind w:left="126"/>
              <w:rPr>
                <w:sz w:val="22"/>
              </w:rPr>
            </w:pPr>
            <w:r>
              <w:rPr>
                <w:spacing w:val="-2"/>
                <w:sz w:val="22"/>
              </w:rPr>
              <w:t>Акция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«Безопасные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каникулы»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EF2A">
            <w:pPr>
              <w:pStyle w:val="9"/>
              <w:spacing w:before="13"/>
              <w:ind w:left="1306"/>
              <w:rPr>
                <w:sz w:val="22"/>
              </w:rPr>
            </w:pPr>
            <w:r>
              <w:rPr>
                <w:spacing w:val="-2"/>
                <w:sz w:val="22"/>
              </w:rPr>
              <w:t>09.06.2025г</w:t>
            </w:r>
          </w:p>
        </w:tc>
      </w:tr>
      <w:tr w14:paraId="31A19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40C39">
            <w:pPr>
              <w:pStyle w:val="9"/>
              <w:spacing w:before="8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F3AA4">
            <w:pPr>
              <w:pStyle w:val="9"/>
              <w:spacing w:line="261" w:lineRule="auto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консультирование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координации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воспитательных </w:t>
            </w:r>
            <w:r>
              <w:rPr>
                <w:sz w:val="22"/>
              </w:rPr>
              <w:t>усилий педагогов и родителей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143AF">
            <w:pPr>
              <w:pStyle w:val="9"/>
              <w:spacing w:before="13"/>
              <w:ind w:left="130"/>
              <w:rPr>
                <w:sz w:val="22"/>
              </w:rPr>
            </w:pPr>
            <w:r>
              <w:rPr>
                <w:spacing w:val="-2"/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необходимости</w:t>
            </w:r>
          </w:p>
        </w:tc>
      </w:tr>
      <w:tr w14:paraId="7873C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8DE8F">
            <w:pPr>
              <w:pStyle w:val="9"/>
              <w:spacing w:before="8" w:line="250" w:lineRule="exact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A35E0">
            <w:pPr>
              <w:pStyle w:val="9"/>
              <w:spacing w:line="247" w:lineRule="exact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Фото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видео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отчеты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сетях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ключевым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мероприятиям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ЛДП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5CC30">
            <w:pPr>
              <w:pStyle w:val="9"/>
              <w:spacing w:before="13" w:line="245" w:lineRule="exact"/>
              <w:ind w:left="9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7EB1D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38028">
            <w:pPr>
              <w:pStyle w:val="9"/>
              <w:spacing w:before="8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767AD">
            <w:pPr>
              <w:pStyle w:val="9"/>
              <w:spacing w:before="152"/>
              <w:ind w:left="126"/>
              <w:rPr>
                <w:sz w:val="22"/>
              </w:rPr>
            </w:pPr>
            <w:r>
              <w:rPr>
                <w:spacing w:val="-5"/>
                <w:sz w:val="22"/>
              </w:rPr>
              <w:t>Индивидуальное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консультирование.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76A15">
            <w:pPr>
              <w:pStyle w:val="9"/>
              <w:spacing w:before="8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запросу</w:t>
            </w:r>
          </w:p>
        </w:tc>
      </w:tr>
    </w:tbl>
    <w:p w14:paraId="0F57ABE0">
      <w:pPr>
        <w:pStyle w:val="9"/>
        <w:spacing w:after="0"/>
        <w:rPr>
          <w:sz w:val="22"/>
        </w:rPr>
        <w:sectPr>
          <w:pgSz w:w="11940" w:h="16860"/>
          <w:pgMar w:top="320" w:right="141" w:bottom="280" w:left="0" w:header="720" w:footer="720" w:gutter="0"/>
          <w:cols w:space="720" w:num="1"/>
        </w:sectPr>
      </w:pPr>
    </w:p>
    <w:p w14:paraId="4B281C87">
      <w:pPr>
        <w:spacing w:before="64" w:after="40"/>
        <w:ind w:left="525" w:right="0" w:firstLine="0"/>
        <w:jc w:val="center"/>
        <w:rPr>
          <w:sz w:val="26"/>
        </w:rPr>
      </w:pPr>
      <w:r>
        <w:rPr>
          <w:spacing w:val="-5"/>
          <w:sz w:val="26"/>
        </w:rPr>
        <w:t>26</w:t>
      </w: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659"/>
        <w:gridCol w:w="2555"/>
      </w:tblGrid>
      <w:tr w14:paraId="6C74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781" w:type="dxa"/>
            <w:gridSpan w:val="3"/>
          </w:tcPr>
          <w:p w14:paraId="213A0DBC">
            <w:pPr>
              <w:pStyle w:val="9"/>
              <w:spacing w:before="17"/>
              <w:ind w:left="5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«Экскурсии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и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походы»</w:t>
            </w:r>
          </w:p>
        </w:tc>
      </w:tr>
      <w:tr w14:paraId="126F7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67" w:type="dxa"/>
          </w:tcPr>
          <w:p w14:paraId="0DCCCF86">
            <w:pPr>
              <w:pStyle w:val="9"/>
              <w:spacing w:line="247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659" w:type="dxa"/>
          </w:tcPr>
          <w:p w14:paraId="6A73EBD6">
            <w:pPr>
              <w:pStyle w:val="9"/>
              <w:spacing w:before="18"/>
              <w:ind w:left="-2"/>
              <w:rPr>
                <w:rFonts w:hint="default"/>
                <w:sz w:val="22"/>
                <w:lang w:val="ru-RU"/>
              </w:rPr>
            </w:pPr>
            <w:r>
              <w:rPr>
                <w:spacing w:val="-4"/>
                <w:sz w:val="22"/>
              </w:rPr>
              <w:t>Экскурсия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 музей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  <w:lang w:val="ru-RU"/>
              </w:rPr>
              <w:t>Пушкина</w:t>
            </w:r>
          </w:p>
        </w:tc>
        <w:tc>
          <w:tcPr>
            <w:tcW w:w="2555" w:type="dxa"/>
          </w:tcPr>
          <w:p w14:paraId="0AC381D6">
            <w:pPr>
              <w:pStyle w:val="9"/>
              <w:spacing w:before="13"/>
              <w:ind w:right="2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1793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7" w:type="dxa"/>
          </w:tcPr>
          <w:p w14:paraId="3444139C">
            <w:pPr>
              <w:pStyle w:val="9"/>
              <w:spacing w:line="247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659" w:type="dxa"/>
          </w:tcPr>
          <w:p w14:paraId="376B7170">
            <w:pPr>
              <w:pStyle w:val="9"/>
              <w:spacing w:before="65"/>
              <w:ind w:left="3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Выезд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  <w:lang w:val="ru-RU"/>
              </w:rPr>
              <w:t>кукольный</w:t>
            </w:r>
            <w:r>
              <w:rPr>
                <w:rFonts w:hint="default"/>
                <w:spacing w:val="-1"/>
                <w:sz w:val="22"/>
                <w:lang w:val="ru-RU"/>
              </w:rPr>
              <w:t xml:space="preserve"> театр</w:t>
            </w:r>
          </w:p>
        </w:tc>
        <w:tc>
          <w:tcPr>
            <w:tcW w:w="2555" w:type="dxa"/>
          </w:tcPr>
          <w:p w14:paraId="0365A682">
            <w:pPr>
              <w:pStyle w:val="9"/>
              <w:spacing w:before="13"/>
              <w:ind w:left="1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7A4E5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7" w:type="dxa"/>
          </w:tcPr>
          <w:p w14:paraId="4658AB00">
            <w:pPr>
              <w:pStyle w:val="9"/>
              <w:spacing w:line="247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659" w:type="dxa"/>
          </w:tcPr>
          <w:p w14:paraId="253E8FD2">
            <w:pPr>
              <w:pStyle w:val="9"/>
              <w:spacing w:before="65"/>
              <w:ind w:left="8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природу</w:t>
            </w:r>
          </w:p>
        </w:tc>
        <w:tc>
          <w:tcPr>
            <w:tcW w:w="2555" w:type="dxa"/>
          </w:tcPr>
          <w:p w14:paraId="186C2711">
            <w:pPr>
              <w:pStyle w:val="9"/>
              <w:spacing w:before="13"/>
              <w:ind w:left="1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2"/>
                <w:sz w:val="22"/>
              </w:rPr>
              <w:t xml:space="preserve"> смены</w:t>
            </w:r>
          </w:p>
        </w:tc>
      </w:tr>
      <w:tr w14:paraId="497AA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1" w:type="dxa"/>
            <w:gridSpan w:val="3"/>
          </w:tcPr>
          <w:p w14:paraId="045E480C">
            <w:pPr>
              <w:pStyle w:val="9"/>
              <w:spacing w:before="20"/>
              <w:ind w:left="3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«Профориентация»</w:t>
            </w:r>
          </w:p>
        </w:tc>
      </w:tr>
      <w:tr w14:paraId="43257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 w14:paraId="549FE513">
            <w:pPr>
              <w:pStyle w:val="9"/>
              <w:spacing w:before="68" w:line="238" w:lineRule="exact"/>
              <w:ind w:right="2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659" w:type="dxa"/>
          </w:tcPr>
          <w:p w14:paraId="2787C2D1">
            <w:pPr>
              <w:pStyle w:val="9"/>
              <w:spacing w:before="15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Экскурсия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пожарной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части</w:t>
            </w:r>
          </w:p>
        </w:tc>
        <w:tc>
          <w:tcPr>
            <w:tcW w:w="2555" w:type="dxa"/>
          </w:tcPr>
          <w:p w14:paraId="0808B34B">
            <w:pPr>
              <w:pStyle w:val="9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54FE4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7" w:type="dxa"/>
          </w:tcPr>
          <w:p w14:paraId="3C868B7A">
            <w:pPr>
              <w:pStyle w:val="9"/>
              <w:spacing w:before="10"/>
              <w:ind w:right="1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659" w:type="dxa"/>
          </w:tcPr>
          <w:p w14:paraId="5CFE1899">
            <w:pPr>
              <w:pStyle w:val="9"/>
              <w:spacing w:before="49"/>
              <w:ind w:left="147"/>
              <w:rPr>
                <w:sz w:val="22"/>
              </w:rPr>
            </w:pPr>
            <w:r>
              <w:rPr>
                <w:spacing w:val="-2"/>
                <w:sz w:val="22"/>
              </w:rPr>
              <w:t>Знакомство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профессией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работник</w:t>
            </w:r>
          </w:p>
        </w:tc>
        <w:tc>
          <w:tcPr>
            <w:tcW w:w="2555" w:type="dxa"/>
          </w:tcPr>
          <w:p w14:paraId="37379B39">
            <w:pPr>
              <w:pStyle w:val="9"/>
              <w:spacing w:before="10"/>
              <w:ind w:left="162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22714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7" w:type="dxa"/>
          </w:tcPr>
          <w:p w14:paraId="2493CC6A">
            <w:pPr>
              <w:pStyle w:val="9"/>
              <w:spacing w:before="8"/>
              <w:ind w:right="1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659" w:type="dxa"/>
          </w:tcPr>
          <w:p w14:paraId="09181876">
            <w:pPr>
              <w:pStyle w:val="9"/>
              <w:spacing w:line="247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Знакомство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профессией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библиотекарь.</w:t>
            </w:r>
          </w:p>
        </w:tc>
        <w:tc>
          <w:tcPr>
            <w:tcW w:w="2555" w:type="dxa"/>
          </w:tcPr>
          <w:p w14:paraId="38F0630C">
            <w:pPr>
              <w:pStyle w:val="9"/>
              <w:spacing w:before="8"/>
              <w:ind w:left="162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60BF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781" w:type="dxa"/>
            <w:gridSpan w:val="3"/>
          </w:tcPr>
          <w:p w14:paraId="7714F26B">
            <w:pPr>
              <w:pStyle w:val="9"/>
              <w:spacing w:before="22"/>
              <w:ind w:left="57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«Детское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медиапространство»</w:t>
            </w:r>
          </w:p>
        </w:tc>
      </w:tr>
      <w:tr w14:paraId="32CF6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67" w:type="dxa"/>
          </w:tcPr>
          <w:p w14:paraId="3B12ACBB">
            <w:pPr>
              <w:pStyle w:val="9"/>
              <w:spacing w:before="8"/>
              <w:ind w:right="2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659" w:type="dxa"/>
          </w:tcPr>
          <w:p w14:paraId="7EF299E5">
            <w:pPr>
              <w:pStyle w:val="9"/>
              <w:spacing w:line="247" w:lineRule="exact"/>
              <w:ind w:left="3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региональных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всероссийских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интернет-</w:t>
            </w:r>
            <w:r>
              <w:rPr>
                <w:spacing w:val="-2"/>
                <w:sz w:val="22"/>
              </w:rPr>
              <w:t>конкурсах</w:t>
            </w:r>
          </w:p>
        </w:tc>
        <w:tc>
          <w:tcPr>
            <w:tcW w:w="2555" w:type="dxa"/>
          </w:tcPr>
          <w:p w14:paraId="0CA67971">
            <w:pPr>
              <w:pStyle w:val="9"/>
              <w:spacing w:before="8"/>
              <w:ind w:left="157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поступлению</w:t>
            </w:r>
          </w:p>
        </w:tc>
      </w:tr>
      <w:tr w14:paraId="028F2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67" w:type="dxa"/>
          </w:tcPr>
          <w:p w14:paraId="67E8A704">
            <w:pPr>
              <w:pStyle w:val="9"/>
              <w:spacing w:before="8"/>
              <w:ind w:left="18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659" w:type="dxa"/>
          </w:tcPr>
          <w:p w14:paraId="0EFF9D4B">
            <w:pPr>
              <w:pStyle w:val="9"/>
              <w:spacing w:before="192" w:line="290" w:lineRule="atLeast"/>
              <w:ind w:left="3"/>
              <w:rPr>
                <w:sz w:val="22"/>
              </w:rPr>
            </w:pPr>
            <w:r>
              <w:rPr>
                <w:sz w:val="22"/>
              </w:rPr>
              <w:t>Созданная из заинтересованных добровольцев группа информационно технической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поддержки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мероприятий,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осуществляющая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видеосъемку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 мультимедийное сопровождение</w:t>
            </w:r>
          </w:p>
        </w:tc>
        <w:tc>
          <w:tcPr>
            <w:tcW w:w="2555" w:type="dxa"/>
          </w:tcPr>
          <w:p w14:paraId="4E85D76A">
            <w:pPr>
              <w:pStyle w:val="9"/>
              <w:spacing w:before="18"/>
              <w:ind w:right="24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Работа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3FD22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" w:type="dxa"/>
          </w:tcPr>
          <w:p w14:paraId="77B89744">
            <w:pPr>
              <w:pStyle w:val="9"/>
              <w:spacing w:before="10"/>
              <w:ind w:left="18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659" w:type="dxa"/>
          </w:tcPr>
          <w:p w14:paraId="0D0C870E">
            <w:pPr>
              <w:pStyle w:val="9"/>
              <w:spacing w:before="15"/>
              <w:ind w:left="147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видеоролика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размещения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итогах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смены.</w:t>
            </w:r>
          </w:p>
        </w:tc>
        <w:tc>
          <w:tcPr>
            <w:tcW w:w="2555" w:type="dxa"/>
          </w:tcPr>
          <w:p w14:paraId="41E3AEE1">
            <w:pPr>
              <w:pStyle w:val="9"/>
              <w:spacing w:before="10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5B454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781" w:type="dxa"/>
            <w:gridSpan w:val="3"/>
          </w:tcPr>
          <w:p w14:paraId="7FC3C535">
            <w:pPr>
              <w:pStyle w:val="9"/>
              <w:spacing w:before="22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«Цифровая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среда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воспитания»</w:t>
            </w:r>
          </w:p>
        </w:tc>
      </w:tr>
      <w:tr w14:paraId="379AA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67" w:type="dxa"/>
          </w:tcPr>
          <w:p w14:paraId="4189EEF9">
            <w:pPr>
              <w:pStyle w:val="9"/>
              <w:spacing w:before="10"/>
              <w:ind w:right="22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659" w:type="dxa"/>
          </w:tcPr>
          <w:p w14:paraId="3A175D8C">
            <w:pPr>
              <w:pStyle w:val="9"/>
              <w:spacing w:before="34"/>
              <w:ind w:left="147" w:right="90"/>
              <w:rPr>
                <w:sz w:val="22"/>
              </w:rPr>
            </w:pPr>
            <w:r>
              <w:rPr>
                <w:spacing w:val="-2"/>
                <w:sz w:val="22"/>
              </w:rPr>
              <w:t>Освещение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 лагеря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официальных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группах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сетях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 </w:t>
            </w:r>
            <w:r>
              <w:rPr>
                <w:sz w:val="22"/>
              </w:rPr>
              <w:t>на официальном сайте школы</w:t>
            </w:r>
          </w:p>
        </w:tc>
        <w:tc>
          <w:tcPr>
            <w:tcW w:w="2555" w:type="dxa"/>
          </w:tcPr>
          <w:p w14:paraId="412F8A87">
            <w:pPr>
              <w:pStyle w:val="9"/>
              <w:spacing w:before="1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смены.</w:t>
            </w:r>
          </w:p>
        </w:tc>
      </w:tr>
      <w:tr w14:paraId="0B60F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7" w:type="dxa"/>
          </w:tcPr>
          <w:p w14:paraId="065D1113">
            <w:pPr>
              <w:pStyle w:val="9"/>
              <w:spacing w:before="13"/>
              <w:ind w:right="22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659" w:type="dxa"/>
          </w:tcPr>
          <w:p w14:paraId="4E12AD07">
            <w:pPr>
              <w:pStyle w:val="9"/>
              <w:spacing w:line="242" w:lineRule="auto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культуры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информационной безопасности,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информационной </w:t>
            </w:r>
            <w:r>
              <w:rPr>
                <w:sz w:val="22"/>
              </w:rPr>
              <w:t>грамотности, противодействие распространению идеологии терроризма</w:t>
            </w:r>
          </w:p>
        </w:tc>
        <w:tc>
          <w:tcPr>
            <w:tcW w:w="2555" w:type="dxa"/>
          </w:tcPr>
          <w:p w14:paraId="4D2FEDB3">
            <w:pPr>
              <w:pStyle w:val="9"/>
              <w:spacing w:before="13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смены.</w:t>
            </w:r>
          </w:p>
        </w:tc>
      </w:tr>
      <w:tr w14:paraId="4651F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781" w:type="dxa"/>
            <w:gridSpan w:val="3"/>
            <w:tcBorders>
              <w:bottom w:val="single" w:color="000000" w:sz="8" w:space="0"/>
            </w:tcBorders>
          </w:tcPr>
          <w:p w14:paraId="2CB656BF">
            <w:pPr>
              <w:pStyle w:val="9"/>
              <w:spacing w:before="17"/>
              <w:ind w:left="57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«Социальное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партнерство»</w:t>
            </w:r>
          </w:p>
        </w:tc>
      </w:tr>
      <w:tr w14:paraId="3B96B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  <w:tcBorders>
              <w:top w:val="single" w:color="000000" w:sz="8" w:space="0"/>
            </w:tcBorders>
          </w:tcPr>
          <w:p w14:paraId="516513A9">
            <w:pPr>
              <w:pStyle w:val="9"/>
              <w:spacing w:line="223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000000" w:sz="8" w:space="0"/>
            </w:tcBorders>
          </w:tcPr>
          <w:p w14:paraId="19C8823D">
            <w:pPr>
              <w:pStyle w:val="9"/>
              <w:spacing w:line="246" w:lineRule="exact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Совместные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мероприятия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библиотекой</w:t>
            </w:r>
          </w:p>
        </w:tc>
        <w:tc>
          <w:tcPr>
            <w:tcW w:w="2555" w:type="dxa"/>
            <w:tcBorders>
              <w:top w:val="single" w:color="000000" w:sz="8" w:space="0"/>
            </w:tcBorders>
          </w:tcPr>
          <w:p w14:paraId="4C68D7E2">
            <w:pPr>
              <w:pStyle w:val="9"/>
              <w:spacing w:before="12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6C13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67" w:type="dxa"/>
          </w:tcPr>
          <w:p w14:paraId="5DD554E7">
            <w:pPr>
              <w:pStyle w:val="9"/>
              <w:spacing w:line="225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9" w:type="dxa"/>
          </w:tcPr>
          <w:p w14:paraId="14B3B9A8">
            <w:pPr>
              <w:pStyle w:val="9"/>
              <w:spacing w:before="61"/>
              <w:ind w:left="15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Совместные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4"/>
                <w:sz w:val="22"/>
                <w:lang w:val="ru-RU"/>
              </w:rPr>
              <w:t>ДК</w:t>
            </w:r>
            <w:r>
              <w:rPr>
                <w:rFonts w:hint="default"/>
                <w:spacing w:val="-14"/>
                <w:sz w:val="22"/>
                <w:lang w:val="ru-RU"/>
              </w:rPr>
              <w:t xml:space="preserve"> ТРЗ</w:t>
            </w:r>
          </w:p>
        </w:tc>
        <w:tc>
          <w:tcPr>
            <w:tcW w:w="2555" w:type="dxa"/>
          </w:tcPr>
          <w:p w14:paraId="07FB0921">
            <w:pPr>
              <w:pStyle w:val="9"/>
              <w:spacing w:before="13"/>
              <w:ind w:left="16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</w:tr>
    </w:tbl>
    <w:p w14:paraId="2F2B1D26">
      <w:pPr>
        <w:pStyle w:val="9"/>
        <w:spacing w:after="0"/>
        <w:rPr>
          <w:sz w:val="22"/>
        </w:rPr>
        <w:sectPr>
          <w:pgSz w:w="11950" w:h="16860"/>
          <w:pgMar w:top="760" w:right="425" w:bottom="280" w:left="566" w:header="720" w:footer="720" w:gutter="0"/>
          <w:cols w:space="720" w:num="1"/>
        </w:sectPr>
      </w:pPr>
    </w:p>
    <w:p w14:paraId="0A13679C">
      <w:pPr>
        <w:pStyle w:val="5"/>
        <w:spacing w:before="4"/>
        <w:ind w:left="0" w:firstLine="0"/>
        <w:jc w:val="left"/>
        <w:rPr>
          <w:sz w:val="17"/>
        </w:rPr>
      </w:pPr>
    </w:p>
    <w:sectPr>
      <w:pgSz w:w="11950" w:h="16860"/>
      <w:pgMar w:top="1940" w:right="425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1"/>
      <w:numFmt w:val="decimal"/>
      <w:lvlText w:val="%1."/>
      <w:lvlJc w:val="left"/>
      <w:pPr>
        <w:ind w:left="312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83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8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3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7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0" w:hanging="197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3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95" w:hanging="16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718" w:hanging="7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51" w:hanging="16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964" w:hanging="23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42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25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08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691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74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57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740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423" w:hanging="233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8"/>
      <w:numFmt w:val="decimal"/>
      <w:lvlText w:val="%1."/>
      <w:lvlJc w:val="left"/>
      <w:pPr>
        <w:ind w:left="312" w:hanging="3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05" w:hanging="749"/>
        <w:jc w:val="left"/>
      </w:pPr>
      <w:rPr>
        <w:rFonts w:hint="default"/>
        <w:spacing w:val="-2"/>
        <w:w w:val="9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882" w:hanging="7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80" w:hanging="7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5" w:hanging="7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1" w:hanging="7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26" w:hanging="7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2" w:hanging="7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8" w:hanging="7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C876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1721" w:hanging="70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12" w:firstLine="70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line="342" w:lineRule="exact"/>
      <w:ind w:left="1229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12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TotalTime>9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2025-05-14T19:01:00Z</dcterms:created>
  <dc:creator>Ольга Доля</dc:creator>
  <cp:lastModifiedBy>it.oren</cp:lastModifiedBy>
  <cp:lastPrinted>2025-05-14T19:16:05Z</cp:lastPrinted>
  <dcterms:modified xsi:type="dcterms:W3CDTF">2025-05-14T19:17:50Z</dcterms:modified>
  <dc:title>Программа_воспитательной_работы_лагеря 2025.doc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1049-12.2.0.20795</vt:lpwstr>
  </property>
  <property fmtid="{D5CDD505-2E9C-101B-9397-08002B2CF9AE}" pid="7" name="ICV">
    <vt:lpwstr>975125DD75354973993156F716DE189B_12</vt:lpwstr>
  </property>
</Properties>
</file>